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4FCFE" w14:textId="2EDCF747" w:rsidR="006341FA" w:rsidRPr="006367F8" w:rsidRDefault="007C3DCF" w:rsidP="006341FA">
      <w:pPr>
        <w:spacing w:after="60" w:line="276" w:lineRule="auto"/>
        <w:ind w:left="0" w:firstLine="0"/>
        <w:rPr>
          <w:rFonts w:ascii="Arial" w:hAnsi="Arial" w:cs="Arial"/>
          <w:szCs w:val="22"/>
          <w:lang w:val="pl-PL"/>
        </w:rPr>
      </w:pPr>
      <w:r w:rsidRPr="006367F8">
        <w:rPr>
          <w:rFonts w:ascii="Arial" w:hAnsi="Arial" w:cs="Arial"/>
          <w:szCs w:val="22"/>
          <w:lang w:val="pl-PL"/>
        </w:rPr>
        <w:t>Niniejsza umowa o zachowaniu poufności (dalej jako „Umowa”) została zawarta dnia</w:t>
      </w:r>
      <w:r w:rsidR="006341FA">
        <w:rPr>
          <w:rFonts w:ascii="Arial" w:hAnsi="Arial" w:cs="Arial"/>
          <w:szCs w:val="22"/>
          <w:lang w:val="pl-PL"/>
        </w:rPr>
        <w:t>__________________</w:t>
      </w:r>
    </w:p>
    <w:p w14:paraId="06505F73" w14:textId="015318D6" w:rsidR="007C3DCF" w:rsidRPr="006367F8" w:rsidRDefault="007C3DCF" w:rsidP="006341FA">
      <w:pPr>
        <w:spacing w:after="60" w:line="276" w:lineRule="auto"/>
        <w:ind w:left="0" w:firstLine="0"/>
        <w:rPr>
          <w:rFonts w:ascii="Arial" w:hAnsi="Arial" w:cs="Arial"/>
          <w:szCs w:val="22"/>
          <w:lang w:val="pl-PL"/>
        </w:rPr>
      </w:pPr>
      <w:r w:rsidRPr="006367F8">
        <w:rPr>
          <w:rFonts w:ascii="Arial" w:hAnsi="Arial" w:cs="Arial"/>
          <w:szCs w:val="22"/>
          <w:lang w:val="pl-PL"/>
        </w:rPr>
        <w:t>roku  w Warszawie pomiędzy:</w:t>
      </w:r>
      <w:r w:rsidR="000E6F47">
        <w:rPr>
          <w:rFonts w:ascii="Arial" w:hAnsi="Arial" w:cs="Arial"/>
          <w:szCs w:val="22"/>
          <w:lang w:val="pl-PL"/>
        </w:rPr>
        <w:t>______________________________________________________________</w:t>
      </w:r>
    </w:p>
    <w:p w14:paraId="4D9DA0D8" w14:textId="6BAF01A2" w:rsidR="006367F8" w:rsidRDefault="00DF147D" w:rsidP="006341FA">
      <w:pPr>
        <w:pStyle w:val="Akapitzlist1"/>
        <w:widowControl w:val="0"/>
        <w:spacing w:after="60" w:line="276" w:lineRule="auto"/>
        <w:ind w:left="0" w:firstLine="0"/>
        <w:rPr>
          <w:rFonts w:ascii="Arial" w:hAnsi="Arial" w:cs="Arial"/>
          <w:szCs w:val="22"/>
          <w:lang w:val="pl-PL"/>
        </w:rPr>
      </w:pPr>
      <w:r w:rsidRPr="006367F8">
        <w:rPr>
          <w:rStyle w:val="longtext1"/>
          <w:rFonts w:ascii="Arial" w:hAnsi="Arial" w:cs="Arial"/>
          <w:sz w:val="22"/>
          <w:szCs w:val="22"/>
          <w:lang w:val="pl-PL"/>
        </w:rPr>
        <w:t>______________</w:t>
      </w:r>
      <w:r w:rsidR="006341FA">
        <w:rPr>
          <w:rStyle w:val="longtext1"/>
          <w:rFonts w:ascii="Arial" w:hAnsi="Arial" w:cs="Arial"/>
          <w:sz w:val="22"/>
          <w:szCs w:val="22"/>
          <w:lang w:val="pl-PL"/>
        </w:rPr>
        <w:t>_____</w:t>
      </w:r>
      <w:r w:rsidRPr="006367F8">
        <w:rPr>
          <w:rStyle w:val="longtext1"/>
          <w:rFonts w:ascii="Arial" w:hAnsi="Arial" w:cs="Arial"/>
          <w:sz w:val="22"/>
          <w:szCs w:val="22"/>
          <w:lang w:val="pl-PL"/>
        </w:rPr>
        <w:t>_</w:t>
      </w:r>
      <w:r w:rsidR="006341FA">
        <w:rPr>
          <w:rStyle w:val="longtext1"/>
          <w:rFonts w:ascii="Arial" w:hAnsi="Arial" w:cs="Arial"/>
          <w:sz w:val="22"/>
          <w:szCs w:val="22"/>
          <w:lang w:val="pl-PL"/>
        </w:rPr>
        <w:t xml:space="preserve"> </w:t>
      </w:r>
      <w:r w:rsidR="007C3DCF" w:rsidRPr="006367F8">
        <w:rPr>
          <w:rStyle w:val="longtext1"/>
          <w:rFonts w:ascii="Arial" w:hAnsi="Arial" w:cs="Arial"/>
          <w:sz w:val="22"/>
          <w:szCs w:val="22"/>
          <w:lang w:val="pl-PL"/>
        </w:rPr>
        <w:t xml:space="preserve">z siedzibą w _______________________, wpisanej do rejestru przedsiębiorców prowadzonego przez Sąd Rejonowy dla m.st. Warszawy _______________________ Wydział Gospodarczy KRS pod numerem ______________________, (kopia odpisu z KRS stanowi Załącznik nr 1) o kapitale zakładowym _______________________, NIP _______________________, </w:t>
      </w:r>
      <w:r w:rsidRPr="006367F8">
        <w:rPr>
          <w:rStyle w:val="Pogrubienie"/>
          <w:rFonts w:ascii="Arial" w:hAnsi="Arial" w:cs="Arial"/>
          <w:szCs w:val="22"/>
          <w:lang w:val="pl-PL"/>
        </w:rPr>
        <w:t>reprezentowaną przez ___________</w:t>
      </w:r>
      <w:r w:rsidR="007C3DCF" w:rsidRPr="006367F8">
        <w:rPr>
          <w:rFonts w:ascii="Arial" w:hAnsi="Arial" w:cs="Arial"/>
          <w:szCs w:val="22"/>
          <w:lang w:val="pl-PL"/>
        </w:rPr>
        <w:t>,</w:t>
      </w:r>
      <w:r w:rsidR="006367F8">
        <w:rPr>
          <w:rFonts w:ascii="Arial" w:hAnsi="Arial" w:cs="Arial"/>
          <w:szCs w:val="22"/>
          <w:lang w:val="pl-PL"/>
        </w:rPr>
        <w:t xml:space="preserve"> </w:t>
      </w:r>
      <w:r w:rsidR="006367F8">
        <w:rPr>
          <w:rStyle w:val="longtext1"/>
          <w:rFonts w:ascii="Arial" w:hAnsi="Arial" w:cs="Arial"/>
          <w:sz w:val="22"/>
          <w:szCs w:val="22"/>
          <w:lang w:val="pl-PL"/>
        </w:rPr>
        <w:t>o</w:t>
      </w:r>
      <w:r w:rsidR="007C3DCF" w:rsidRPr="006367F8">
        <w:rPr>
          <w:rStyle w:val="longtext1"/>
          <w:rFonts w:ascii="Arial" w:hAnsi="Arial" w:cs="Arial"/>
          <w:sz w:val="22"/>
          <w:szCs w:val="22"/>
          <w:lang w:val="pl-PL"/>
        </w:rPr>
        <w:t>raz</w:t>
      </w:r>
      <w:r w:rsidR="006367F8">
        <w:rPr>
          <w:rStyle w:val="longtext1"/>
          <w:rFonts w:ascii="Arial" w:hAnsi="Arial" w:cs="Arial"/>
          <w:sz w:val="22"/>
          <w:szCs w:val="22"/>
          <w:lang w:val="pl-PL"/>
        </w:rPr>
        <w:t xml:space="preserve"> </w:t>
      </w:r>
      <w:r w:rsidRPr="006367F8">
        <w:rPr>
          <w:rStyle w:val="longtext1"/>
          <w:rFonts w:ascii="Arial" w:hAnsi="Arial" w:cs="Arial"/>
          <w:sz w:val="22"/>
          <w:szCs w:val="22"/>
          <w:lang w:val="pl-PL"/>
        </w:rPr>
        <w:t xml:space="preserve">_______________z </w:t>
      </w:r>
      <w:r w:rsidR="007C3DCF" w:rsidRPr="006367F8">
        <w:rPr>
          <w:rStyle w:val="longtext1"/>
          <w:rFonts w:ascii="Arial" w:hAnsi="Arial" w:cs="Arial"/>
          <w:sz w:val="22"/>
          <w:szCs w:val="22"/>
          <w:lang w:val="pl-PL"/>
        </w:rPr>
        <w:t xml:space="preserve">siedzibą w _______________________, wpisanej do rejestru przedsiębiorców prowadzonego przez Sąd Rejonowy dla m.st. Warszawy _______________________ Wydział Gospodarczy KRS pod numerem _______________________, (kopia odpisu z KRS stanowi Załącznik nr </w:t>
      </w:r>
      <w:r w:rsidR="003D48BA">
        <w:rPr>
          <w:rStyle w:val="longtext1"/>
          <w:rFonts w:ascii="Arial" w:hAnsi="Arial" w:cs="Arial"/>
          <w:sz w:val="22"/>
          <w:szCs w:val="22"/>
          <w:lang w:val="pl-PL"/>
        </w:rPr>
        <w:t>2</w:t>
      </w:r>
      <w:r w:rsidR="007C3DCF" w:rsidRPr="006367F8">
        <w:rPr>
          <w:rStyle w:val="longtext1"/>
          <w:rFonts w:ascii="Arial" w:hAnsi="Arial" w:cs="Arial"/>
          <w:sz w:val="22"/>
          <w:szCs w:val="22"/>
          <w:lang w:val="pl-PL"/>
        </w:rPr>
        <w:t xml:space="preserve">) o kapitale zakładowym _______________________, </w:t>
      </w:r>
      <w:r w:rsidR="00A23165">
        <w:rPr>
          <w:rStyle w:val="longtext1"/>
          <w:rFonts w:ascii="Arial" w:hAnsi="Arial" w:cs="Arial"/>
          <w:sz w:val="22"/>
          <w:szCs w:val="22"/>
          <w:lang w:val="pl-PL"/>
        </w:rPr>
        <w:br/>
      </w:r>
      <w:r w:rsidR="007C3DCF" w:rsidRPr="006367F8">
        <w:rPr>
          <w:rStyle w:val="longtext1"/>
          <w:rFonts w:ascii="Arial" w:hAnsi="Arial" w:cs="Arial"/>
          <w:sz w:val="22"/>
          <w:szCs w:val="22"/>
          <w:lang w:val="pl-PL"/>
        </w:rPr>
        <w:t xml:space="preserve">NIP _______________________, </w:t>
      </w:r>
      <w:r w:rsidRPr="006367F8">
        <w:rPr>
          <w:rStyle w:val="Pogrubienie"/>
          <w:rFonts w:ascii="Arial" w:hAnsi="Arial" w:cs="Arial"/>
          <w:szCs w:val="22"/>
          <w:lang w:val="pl-PL"/>
        </w:rPr>
        <w:t xml:space="preserve">reprezentowaną przez </w:t>
      </w:r>
      <w:r w:rsidRPr="006341FA">
        <w:rPr>
          <w:rStyle w:val="Pogrubienie"/>
          <w:rFonts w:ascii="Arial" w:hAnsi="Arial" w:cs="Arial"/>
          <w:b w:val="0"/>
          <w:bCs w:val="0"/>
          <w:szCs w:val="22"/>
          <w:lang w:val="pl-PL"/>
        </w:rPr>
        <w:t>_____________</w:t>
      </w:r>
      <w:r w:rsidR="006341FA">
        <w:rPr>
          <w:rStyle w:val="Pogrubienie"/>
          <w:rFonts w:ascii="Arial" w:hAnsi="Arial" w:cs="Arial"/>
          <w:b w:val="0"/>
          <w:bCs w:val="0"/>
          <w:szCs w:val="22"/>
          <w:lang w:val="pl-PL"/>
        </w:rPr>
        <w:t>_________________________</w:t>
      </w:r>
      <w:r w:rsidRPr="006341FA">
        <w:rPr>
          <w:rStyle w:val="Pogrubienie"/>
          <w:rFonts w:ascii="Arial" w:hAnsi="Arial" w:cs="Arial"/>
          <w:b w:val="0"/>
          <w:bCs w:val="0"/>
          <w:szCs w:val="22"/>
          <w:lang w:val="pl-PL"/>
        </w:rPr>
        <w:t>.</w:t>
      </w:r>
    </w:p>
    <w:p w14:paraId="378F5CD3" w14:textId="1DF6FE49" w:rsidR="007C3DCF" w:rsidRDefault="00DF147D" w:rsidP="006341FA">
      <w:pPr>
        <w:pStyle w:val="Akapitzlist1"/>
        <w:widowControl w:val="0"/>
        <w:spacing w:after="60" w:line="276" w:lineRule="auto"/>
        <w:ind w:left="0" w:firstLine="0"/>
        <w:rPr>
          <w:rFonts w:ascii="Arial" w:hAnsi="Arial" w:cs="Arial"/>
          <w:szCs w:val="22"/>
          <w:lang w:val="pl-PL"/>
        </w:rPr>
      </w:pPr>
      <w:r w:rsidRPr="006367F8">
        <w:rPr>
          <w:rFonts w:ascii="Arial" w:hAnsi="Arial" w:cs="Arial"/>
          <w:szCs w:val="22"/>
          <w:lang w:val="pl-PL"/>
        </w:rPr>
        <w:t>____________i ____________</w:t>
      </w:r>
      <w:r w:rsidR="000E6F47">
        <w:rPr>
          <w:rFonts w:ascii="Arial" w:hAnsi="Arial" w:cs="Arial"/>
          <w:szCs w:val="22"/>
          <w:lang w:val="pl-PL"/>
        </w:rPr>
        <w:t>,</w:t>
      </w:r>
      <w:r w:rsidRPr="006367F8">
        <w:rPr>
          <w:rFonts w:ascii="Arial" w:hAnsi="Arial" w:cs="Arial"/>
          <w:szCs w:val="22"/>
          <w:lang w:val="pl-PL"/>
        </w:rPr>
        <w:t xml:space="preserve"> </w:t>
      </w:r>
      <w:r w:rsidR="007C3DCF" w:rsidRPr="006367F8">
        <w:rPr>
          <w:rFonts w:ascii="Arial" w:hAnsi="Arial" w:cs="Arial"/>
          <w:szCs w:val="22"/>
          <w:lang w:val="pl-PL"/>
        </w:rPr>
        <w:t>zwan</w:t>
      </w:r>
      <w:r w:rsidR="000E6F47">
        <w:rPr>
          <w:rFonts w:ascii="Arial" w:hAnsi="Arial" w:cs="Arial"/>
          <w:szCs w:val="22"/>
          <w:lang w:val="pl-PL"/>
        </w:rPr>
        <w:t>ymi</w:t>
      </w:r>
      <w:r w:rsidR="007C3DCF" w:rsidRPr="006367F8">
        <w:rPr>
          <w:rFonts w:ascii="Arial" w:hAnsi="Arial" w:cs="Arial"/>
          <w:szCs w:val="22"/>
          <w:lang w:val="pl-PL"/>
        </w:rPr>
        <w:t xml:space="preserve"> dalej indywidualnie „</w:t>
      </w:r>
      <w:r w:rsidR="007C3DCF" w:rsidRPr="006367F8">
        <w:rPr>
          <w:rFonts w:ascii="Arial" w:hAnsi="Arial" w:cs="Arial"/>
          <w:b/>
          <w:szCs w:val="22"/>
          <w:lang w:val="pl-PL"/>
        </w:rPr>
        <w:t>Stroną</w:t>
      </w:r>
      <w:r w:rsidR="007C3DCF" w:rsidRPr="006367F8">
        <w:rPr>
          <w:rFonts w:ascii="Arial" w:hAnsi="Arial" w:cs="Arial"/>
          <w:szCs w:val="22"/>
          <w:lang w:val="pl-PL"/>
        </w:rPr>
        <w:t>” lub łącznie „</w:t>
      </w:r>
      <w:r w:rsidR="007C3DCF" w:rsidRPr="006367F8">
        <w:rPr>
          <w:rFonts w:ascii="Arial" w:hAnsi="Arial" w:cs="Arial"/>
          <w:b/>
          <w:bCs/>
          <w:szCs w:val="22"/>
          <w:lang w:val="pl-PL"/>
        </w:rPr>
        <w:t>Stronami</w:t>
      </w:r>
      <w:r w:rsidR="007C3DCF" w:rsidRPr="006367F8">
        <w:rPr>
          <w:rFonts w:ascii="Arial" w:hAnsi="Arial" w:cs="Arial"/>
          <w:szCs w:val="22"/>
          <w:lang w:val="pl-PL"/>
        </w:rPr>
        <w:t>”.</w:t>
      </w:r>
    </w:p>
    <w:p w14:paraId="60A5F13F" w14:textId="77777777" w:rsidR="006367F8" w:rsidRDefault="006367F8" w:rsidP="006367F8">
      <w:pPr>
        <w:pStyle w:val="Akapitzlist1"/>
        <w:widowControl w:val="0"/>
        <w:spacing w:after="60" w:line="276" w:lineRule="auto"/>
        <w:ind w:left="0" w:firstLine="0"/>
        <w:rPr>
          <w:rFonts w:ascii="Arial" w:hAnsi="Arial" w:cs="Arial"/>
          <w:szCs w:val="22"/>
          <w:lang w:val="pl-PL"/>
        </w:rPr>
      </w:pPr>
    </w:p>
    <w:p w14:paraId="71EC69B6" w14:textId="77777777" w:rsidR="008F652E" w:rsidRPr="006367F8" w:rsidRDefault="008F652E" w:rsidP="006367F8">
      <w:pPr>
        <w:pStyle w:val="Akapitzlist1"/>
        <w:widowControl w:val="0"/>
        <w:spacing w:after="60" w:line="276" w:lineRule="auto"/>
        <w:ind w:left="0" w:firstLine="0"/>
        <w:rPr>
          <w:rFonts w:ascii="Arial" w:hAnsi="Arial" w:cs="Arial"/>
          <w:szCs w:val="22"/>
          <w:lang w:val="pl-PL"/>
        </w:rPr>
      </w:pPr>
    </w:p>
    <w:tbl>
      <w:tblPr>
        <w:tblStyle w:val="Tabela-Siatka"/>
        <w:tblW w:w="0" w:type="auto"/>
        <w:tblInd w:w="-5" w:type="dxa"/>
        <w:shd w:val="clear" w:color="auto" w:fill="1F497D"/>
        <w:tblLook w:val="04A0" w:firstRow="1" w:lastRow="0" w:firstColumn="1" w:lastColumn="0" w:noHBand="0" w:noVBand="1"/>
      </w:tblPr>
      <w:tblGrid>
        <w:gridCol w:w="10461"/>
      </w:tblGrid>
      <w:tr w:rsidR="00AC4766" w:rsidRPr="00DE5CBF" w14:paraId="109A0EBE" w14:textId="77777777" w:rsidTr="008F652E">
        <w:trPr>
          <w:trHeight w:val="482"/>
        </w:trPr>
        <w:tc>
          <w:tcPr>
            <w:tcW w:w="10461" w:type="dxa"/>
            <w:tcBorders>
              <w:bottom w:val="nil"/>
            </w:tcBorders>
            <w:shd w:val="clear" w:color="auto" w:fill="1F497D"/>
            <w:vAlign w:val="center"/>
          </w:tcPr>
          <w:p w14:paraId="3499F007" w14:textId="4C39A085" w:rsidR="00AC4766" w:rsidRPr="00DE5CBF" w:rsidRDefault="00AC4766" w:rsidP="00867159">
            <w:pPr>
              <w:jc w:val="left"/>
              <w:rPr>
                <w:rFonts w:ascii="Arial" w:hAnsi="Arial" w:cs="Arial"/>
                <w:b/>
                <w:color w:val="FFFFFF" w:themeColor="background1"/>
                <w:sz w:val="28"/>
                <w:szCs w:val="28"/>
              </w:rPr>
            </w:pPr>
            <w:r>
              <w:rPr>
                <w:rFonts w:ascii="Arial" w:hAnsi="Arial" w:cs="Arial"/>
                <w:b/>
                <w:color w:val="FFFFFF" w:themeColor="background1"/>
                <w:sz w:val="28"/>
                <w:szCs w:val="28"/>
              </w:rPr>
              <w:t>PREAMBUŁA</w:t>
            </w:r>
          </w:p>
        </w:tc>
      </w:tr>
      <w:tr w:rsidR="00AC4766" w:rsidRPr="00DE5CBF" w14:paraId="4E6648F9" w14:textId="77777777" w:rsidTr="008F652E">
        <w:trPr>
          <w:trHeight w:val="160"/>
        </w:trPr>
        <w:tc>
          <w:tcPr>
            <w:tcW w:w="10461" w:type="dxa"/>
            <w:tcBorders>
              <w:top w:val="nil"/>
              <w:left w:val="nil"/>
              <w:bottom w:val="nil"/>
              <w:right w:val="nil"/>
            </w:tcBorders>
            <w:shd w:val="clear" w:color="auto" w:fill="FFFFFF" w:themeFill="background1"/>
            <w:vAlign w:val="center"/>
          </w:tcPr>
          <w:p w14:paraId="01344C78" w14:textId="77777777" w:rsidR="00AC4766" w:rsidRPr="00DE5CBF" w:rsidRDefault="00AC4766" w:rsidP="00F72F5F">
            <w:pPr>
              <w:rPr>
                <w:rFonts w:ascii="Arial" w:hAnsi="Arial" w:cs="Arial"/>
                <w:b/>
                <w:color w:val="FFFFFF" w:themeColor="background1"/>
                <w:sz w:val="28"/>
                <w:szCs w:val="28"/>
              </w:rPr>
            </w:pPr>
          </w:p>
        </w:tc>
      </w:tr>
    </w:tbl>
    <w:p w14:paraId="2D703482" w14:textId="0DF529E0" w:rsidR="007C3DCF" w:rsidRPr="006367F8" w:rsidRDefault="007C3DCF" w:rsidP="007C3DCF">
      <w:pPr>
        <w:pStyle w:val="Nagwek1"/>
        <w:spacing w:before="0" w:line="276" w:lineRule="auto"/>
        <w:ind w:left="0" w:firstLine="0"/>
        <w:rPr>
          <w:rFonts w:cs="Arial"/>
          <w:sz w:val="22"/>
          <w:szCs w:val="22"/>
          <w:lang w:val="pl-PL"/>
        </w:rPr>
      </w:pPr>
      <w:r w:rsidRPr="006367F8">
        <w:rPr>
          <w:rFonts w:cs="Arial"/>
          <w:sz w:val="22"/>
          <w:szCs w:val="22"/>
          <w:lang w:val="pl-PL"/>
        </w:rPr>
        <w:t xml:space="preserve">Strony podjęły współpracę w celu dokonania oceny możliwości nawiązania stosunków gospodarczych, które znalazłyby wyraz w ewentualnej umowie lub umowach pomiędzy Stronami, w tym również </w:t>
      </w:r>
      <w:r w:rsidR="00733E40">
        <w:rPr>
          <w:rFonts w:cs="Arial"/>
          <w:sz w:val="22"/>
          <w:szCs w:val="22"/>
          <w:lang w:val="pl-PL"/>
        </w:rPr>
        <w:br/>
      </w:r>
      <w:r w:rsidRPr="006367F8">
        <w:rPr>
          <w:rFonts w:cs="Arial"/>
          <w:sz w:val="22"/>
          <w:szCs w:val="22"/>
          <w:lang w:val="pl-PL"/>
        </w:rPr>
        <w:t>w ustaleniach i rozmowach dotyczących takiej umowy lub umów oraz wszelkich innych działań i formach współpracy podjętych przez Strony po zawarciu niniejszej Umowy o zachowaniu poufności (dalej jako „</w:t>
      </w:r>
      <w:r w:rsidRPr="006367F8">
        <w:rPr>
          <w:rFonts w:cs="Arial"/>
          <w:b/>
          <w:sz w:val="22"/>
          <w:szCs w:val="22"/>
          <w:lang w:val="pl-PL"/>
        </w:rPr>
        <w:t>Cel</w:t>
      </w:r>
      <w:r w:rsidRPr="006367F8">
        <w:rPr>
          <w:rFonts w:cs="Arial"/>
          <w:sz w:val="22"/>
          <w:szCs w:val="22"/>
          <w:lang w:val="pl-PL"/>
        </w:rPr>
        <w:t>”).</w:t>
      </w:r>
    </w:p>
    <w:p w14:paraId="449B32D9" w14:textId="115439D0" w:rsidR="007C3DCF" w:rsidRPr="006367F8" w:rsidRDefault="007C3DCF" w:rsidP="007C3DCF">
      <w:pPr>
        <w:pStyle w:val="Nagwek1"/>
        <w:spacing w:before="0" w:line="276" w:lineRule="auto"/>
        <w:ind w:left="0" w:firstLine="0"/>
        <w:rPr>
          <w:rFonts w:cs="Arial"/>
          <w:sz w:val="22"/>
          <w:szCs w:val="22"/>
          <w:lang w:val="pl-PL"/>
        </w:rPr>
      </w:pPr>
      <w:r w:rsidRPr="006367F8">
        <w:rPr>
          <w:rFonts w:cs="Arial"/>
          <w:sz w:val="22"/>
          <w:szCs w:val="22"/>
          <w:lang w:val="pl-PL"/>
        </w:rPr>
        <w:t xml:space="preserve">Strony mogą w związku z powyższym udostępniać sobie nawzajem </w:t>
      </w:r>
      <w:r w:rsidR="0087066B" w:rsidRPr="006367F8">
        <w:rPr>
          <w:rFonts w:cs="Arial"/>
          <w:sz w:val="22"/>
          <w:szCs w:val="22"/>
          <w:lang w:val="pl-PL"/>
        </w:rPr>
        <w:t xml:space="preserve">poufne </w:t>
      </w:r>
      <w:r w:rsidRPr="006367F8">
        <w:rPr>
          <w:rFonts w:cs="Arial"/>
          <w:sz w:val="22"/>
          <w:szCs w:val="22"/>
          <w:lang w:val="pl-PL"/>
        </w:rPr>
        <w:t xml:space="preserve">informacje dotyczące ich działalności, produktów, usług, urządzeń, technik oraz procesów, w szczególności informacje o charakterze handlowym, technicznym, finansowym, prawnym, organizacyjnym oraz marketingowym, reklamowym, </w:t>
      </w:r>
      <w:r w:rsidR="00733E40">
        <w:rPr>
          <w:rFonts w:cs="Arial"/>
          <w:sz w:val="22"/>
          <w:szCs w:val="22"/>
          <w:lang w:val="pl-PL"/>
        </w:rPr>
        <w:br/>
      </w:r>
      <w:r w:rsidRPr="006367F8">
        <w:rPr>
          <w:rFonts w:cs="Arial"/>
          <w:sz w:val="22"/>
          <w:szCs w:val="22"/>
          <w:lang w:val="pl-PL"/>
        </w:rPr>
        <w:t>w tym Pomysły reklamowe (wg definicji poniżej), w formie pisemnej lub ustnej, w formie pokazu, dokumentu, specyfikacji, schematu, rysunku, programu komputerowego, nośnika magnetycznego, próbki jakiegokolwiek rodzaju, które to informacje (dalej jako „</w:t>
      </w:r>
      <w:r w:rsidRPr="006367F8">
        <w:rPr>
          <w:rFonts w:cs="Arial"/>
          <w:b/>
          <w:sz w:val="22"/>
          <w:szCs w:val="22"/>
          <w:lang w:val="pl-PL"/>
        </w:rPr>
        <w:t>Informacje Poufne</w:t>
      </w:r>
      <w:r w:rsidRPr="006367F8">
        <w:rPr>
          <w:rFonts w:cs="Arial"/>
          <w:sz w:val="22"/>
          <w:szCs w:val="22"/>
          <w:lang w:val="pl-PL"/>
        </w:rPr>
        <w:t>”) są własnością ujawniającej je Strony</w:t>
      </w:r>
      <w:r w:rsidR="0087066B" w:rsidRPr="006367F8">
        <w:rPr>
          <w:rFonts w:cs="Arial"/>
          <w:sz w:val="22"/>
          <w:szCs w:val="22"/>
          <w:lang w:val="pl-PL"/>
        </w:rPr>
        <w:t xml:space="preserve"> i tajemnicą jej przedsiębiorstwa</w:t>
      </w:r>
      <w:r w:rsidRPr="006367F8">
        <w:rPr>
          <w:rFonts w:cs="Arial"/>
          <w:sz w:val="22"/>
          <w:szCs w:val="22"/>
          <w:lang w:val="pl-PL"/>
        </w:rPr>
        <w:t>, a Strony pragną ograniczyć wykorzystywanie i dalsze ujawnianie tych Informacji Poufnych.</w:t>
      </w:r>
    </w:p>
    <w:p w14:paraId="10FA7D96" w14:textId="673AA652" w:rsidR="007C3DCF" w:rsidRPr="006367F8" w:rsidRDefault="007C3DCF" w:rsidP="007C3DCF">
      <w:pPr>
        <w:pStyle w:val="Nagwek1"/>
        <w:spacing w:before="0" w:after="0" w:line="276" w:lineRule="auto"/>
        <w:ind w:left="0" w:firstLine="0"/>
        <w:rPr>
          <w:rFonts w:cs="Arial"/>
          <w:sz w:val="22"/>
          <w:szCs w:val="22"/>
          <w:lang w:val="pl-PL"/>
        </w:rPr>
      </w:pPr>
      <w:r w:rsidRPr="006367F8">
        <w:rPr>
          <w:rFonts w:cs="Arial"/>
          <w:sz w:val="22"/>
          <w:szCs w:val="22"/>
          <w:lang w:val="pl-PL"/>
        </w:rPr>
        <w:t xml:space="preserve">Wyrażenie „Pomysły reklamowe” ma następujące znaczenie: idee, rozwiązania, teksty, ilustracje oraz inne materiały, niezależnie od sposobu ich wyrażenia oraz niezależnie od tego, czy stanowią one przedmiot ochrony prawa autorskiego lub innych praw bezwzględnych. Pomysły reklamowe mogą obejmować </w:t>
      </w:r>
      <w:r w:rsidR="00733E40">
        <w:rPr>
          <w:rFonts w:cs="Arial"/>
          <w:sz w:val="22"/>
          <w:szCs w:val="22"/>
          <w:lang w:val="pl-PL"/>
        </w:rPr>
        <w:br/>
      </w:r>
      <w:r w:rsidRPr="006367F8">
        <w:rPr>
          <w:rFonts w:cs="Arial"/>
          <w:sz w:val="22"/>
          <w:szCs w:val="22"/>
          <w:lang w:val="pl-PL"/>
        </w:rPr>
        <w:t xml:space="preserve">w szczególności strategię kampanii reklamowej, teksty i slogany reklamowe, scenariusze filmów reklamowych, eventów lub projekty graficzne, </w:t>
      </w:r>
      <w:proofErr w:type="spellStart"/>
      <w:r w:rsidR="00E85D1B" w:rsidRPr="006367F8">
        <w:rPr>
          <w:rFonts w:cs="Arial"/>
          <w:sz w:val="22"/>
          <w:szCs w:val="22"/>
          <w:lang w:val="pl-PL"/>
        </w:rPr>
        <w:t>treatmenty</w:t>
      </w:r>
      <w:proofErr w:type="spellEnd"/>
      <w:r w:rsidR="00E85D1B" w:rsidRPr="006367F8">
        <w:rPr>
          <w:rFonts w:cs="Arial"/>
          <w:sz w:val="22"/>
          <w:szCs w:val="22"/>
          <w:lang w:val="pl-PL"/>
        </w:rPr>
        <w:t xml:space="preserve"> i eksplikacje reżyserskie, założenia produkcyjne, wszelkie pomysły realizacji filmów</w:t>
      </w:r>
      <w:r w:rsidR="00A225EB" w:rsidRPr="006367F8">
        <w:rPr>
          <w:rFonts w:cs="Arial"/>
          <w:sz w:val="22"/>
          <w:szCs w:val="22"/>
          <w:lang w:val="pl-PL"/>
        </w:rPr>
        <w:t>,</w:t>
      </w:r>
      <w:r w:rsidR="00E85D1B" w:rsidRPr="006367F8">
        <w:rPr>
          <w:rFonts w:cs="Arial"/>
          <w:color w:val="0070C0"/>
          <w:sz w:val="22"/>
          <w:szCs w:val="22"/>
          <w:lang w:val="pl-PL"/>
        </w:rPr>
        <w:t xml:space="preserve"> </w:t>
      </w:r>
      <w:r w:rsidRPr="006367F8">
        <w:rPr>
          <w:rFonts w:cs="Arial"/>
          <w:sz w:val="22"/>
          <w:szCs w:val="22"/>
          <w:lang w:val="pl-PL"/>
        </w:rPr>
        <w:t xml:space="preserve">a także: </w:t>
      </w:r>
    </w:p>
    <w:p w14:paraId="74B0934B" w14:textId="77777777" w:rsidR="007C3DCF" w:rsidRDefault="007C3DCF" w:rsidP="007C3DCF">
      <w:pPr>
        <w:pStyle w:val="Nagwek1"/>
        <w:spacing w:before="0" w:line="276" w:lineRule="auto"/>
        <w:ind w:left="0" w:firstLine="0"/>
        <w:rPr>
          <w:rFonts w:cs="Arial"/>
          <w:sz w:val="22"/>
          <w:szCs w:val="22"/>
          <w:lang w:val="pl-PL"/>
        </w:rPr>
      </w:pPr>
      <w:r w:rsidRPr="006367F8">
        <w:rPr>
          <w:rFonts w:cs="Arial"/>
          <w:sz w:val="22"/>
          <w:szCs w:val="22"/>
          <w:lang w:val="pl-PL"/>
        </w:rPr>
        <w:t>_______________________________________________________________________, _______________________________________________________________________.</w:t>
      </w:r>
    </w:p>
    <w:p w14:paraId="588A32F4" w14:textId="77777777" w:rsidR="006367F8" w:rsidRDefault="006367F8" w:rsidP="006367F8">
      <w:pPr>
        <w:pStyle w:val="Tekstpodstawowy"/>
        <w:rPr>
          <w:lang w:val="pl-PL"/>
        </w:rPr>
      </w:pPr>
    </w:p>
    <w:p w14:paraId="37DE1F7D" w14:textId="77777777" w:rsidR="008F652E" w:rsidRDefault="008F652E" w:rsidP="006367F8">
      <w:pPr>
        <w:pStyle w:val="Tekstpodstawowy"/>
        <w:rPr>
          <w:lang w:val="pl-PL"/>
        </w:rPr>
      </w:pPr>
    </w:p>
    <w:p w14:paraId="20B1E407" w14:textId="77777777" w:rsidR="008F652E" w:rsidRDefault="008F652E" w:rsidP="006367F8">
      <w:pPr>
        <w:pStyle w:val="Tekstpodstawowy"/>
        <w:rPr>
          <w:lang w:val="pl-PL"/>
        </w:rPr>
      </w:pPr>
    </w:p>
    <w:p w14:paraId="19CDEFFD" w14:textId="77777777" w:rsidR="008F652E" w:rsidRDefault="008F652E" w:rsidP="006367F8">
      <w:pPr>
        <w:pStyle w:val="Tekstpodstawowy"/>
        <w:rPr>
          <w:lang w:val="pl-PL"/>
        </w:rPr>
      </w:pPr>
    </w:p>
    <w:p w14:paraId="006C73DC" w14:textId="77777777" w:rsidR="008F652E" w:rsidRDefault="008F652E" w:rsidP="006367F8">
      <w:pPr>
        <w:pStyle w:val="Tekstpodstawowy"/>
        <w:rPr>
          <w:lang w:val="pl-PL"/>
        </w:rPr>
      </w:pPr>
    </w:p>
    <w:p w14:paraId="58611FC6" w14:textId="77777777" w:rsidR="00867159" w:rsidRPr="00867159" w:rsidRDefault="00867159" w:rsidP="00867159">
      <w:pPr>
        <w:jc w:val="center"/>
        <w:rPr>
          <w:lang w:val="pl-PL"/>
        </w:rPr>
      </w:pPr>
    </w:p>
    <w:tbl>
      <w:tblPr>
        <w:tblStyle w:val="Tabela-Siatka"/>
        <w:tblW w:w="0" w:type="auto"/>
        <w:tblInd w:w="-5" w:type="dxa"/>
        <w:shd w:val="clear" w:color="auto" w:fill="1F497D"/>
        <w:tblLook w:val="04A0" w:firstRow="1" w:lastRow="0" w:firstColumn="1" w:lastColumn="0" w:noHBand="0" w:noVBand="1"/>
      </w:tblPr>
      <w:tblGrid>
        <w:gridCol w:w="10461"/>
      </w:tblGrid>
      <w:tr w:rsidR="00AC4766" w:rsidRPr="006341FA" w14:paraId="30000C01" w14:textId="77777777" w:rsidTr="00867159">
        <w:trPr>
          <w:trHeight w:val="850"/>
        </w:trPr>
        <w:tc>
          <w:tcPr>
            <w:tcW w:w="10461" w:type="dxa"/>
            <w:tcBorders>
              <w:bottom w:val="nil"/>
            </w:tcBorders>
            <w:shd w:val="clear" w:color="auto" w:fill="1F497D"/>
            <w:vAlign w:val="center"/>
          </w:tcPr>
          <w:p w14:paraId="1C46AF5C" w14:textId="77777777" w:rsidR="00867159" w:rsidRDefault="00AC4766" w:rsidP="00867159">
            <w:pPr>
              <w:ind w:left="0" w:firstLine="0"/>
              <w:rPr>
                <w:rFonts w:ascii="Arial" w:hAnsi="Arial" w:cs="Arial"/>
                <w:b/>
                <w:color w:val="FFFFFF" w:themeColor="background1"/>
                <w:sz w:val="28"/>
                <w:szCs w:val="28"/>
                <w:lang w:val="pl-PL"/>
              </w:rPr>
            </w:pPr>
            <w:r w:rsidRPr="006341FA">
              <w:rPr>
                <w:rFonts w:ascii="Arial" w:hAnsi="Arial" w:cs="Arial"/>
                <w:b/>
                <w:color w:val="FFFFFF" w:themeColor="background1"/>
                <w:sz w:val="28"/>
                <w:szCs w:val="28"/>
                <w:lang w:val="pl-PL"/>
              </w:rPr>
              <w:lastRenderedPageBreak/>
              <w:t>W ZWIĄZKU Z TYM STRONY POSTANOWIŁY ZAWRZEĆ</w:t>
            </w:r>
            <w:r w:rsidR="00867159">
              <w:rPr>
                <w:rFonts w:ascii="Arial" w:hAnsi="Arial" w:cs="Arial"/>
                <w:b/>
                <w:color w:val="FFFFFF" w:themeColor="background1"/>
                <w:sz w:val="28"/>
                <w:szCs w:val="28"/>
                <w:lang w:val="pl-PL"/>
              </w:rPr>
              <w:t xml:space="preserve"> </w:t>
            </w:r>
            <w:r w:rsidRPr="006341FA">
              <w:rPr>
                <w:rFonts w:ascii="Arial" w:hAnsi="Arial" w:cs="Arial"/>
                <w:b/>
                <w:color w:val="FFFFFF" w:themeColor="background1"/>
                <w:sz w:val="28"/>
                <w:szCs w:val="28"/>
                <w:lang w:val="pl-PL"/>
              </w:rPr>
              <w:t xml:space="preserve">UMOWĘ </w:t>
            </w:r>
          </w:p>
          <w:p w14:paraId="6F5BCE23" w14:textId="3F96EE74" w:rsidR="00AC4766" w:rsidRPr="006341FA" w:rsidRDefault="00AC4766" w:rsidP="00867159">
            <w:pPr>
              <w:ind w:left="0" w:firstLine="0"/>
              <w:rPr>
                <w:rFonts w:ascii="Arial" w:hAnsi="Arial" w:cs="Arial"/>
                <w:b/>
                <w:color w:val="FFFFFF" w:themeColor="background1"/>
                <w:sz w:val="28"/>
                <w:szCs w:val="28"/>
                <w:lang w:val="pl-PL"/>
              </w:rPr>
            </w:pPr>
            <w:r w:rsidRPr="006341FA">
              <w:rPr>
                <w:rFonts w:ascii="Arial" w:hAnsi="Arial" w:cs="Arial"/>
                <w:b/>
                <w:color w:val="FFFFFF" w:themeColor="background1"/>
                <w:sz w:val="28"/>
                <w:szCs w:val="28"/>
                <w:lang w:val="pl-PL"/>
              </w:rPr>
              <w:t>O NASTĘPUJĄCEJ TREŚCI:</w:t>
            </w:r>
          </w:p>
        </w:tc>
      </w:tr>
      <w:tr w:rsidR="00AC4766" w:rsidRPr="006341FA" w14:paraId="04F03F67" w14:textId="77777777" w:rsidTr="00867159">
        <w:trPr>
          <w:trHeight w:val="160"/>
        </w:trPr>
        <w:tc>
          <w:tcPr>
            <w:tcW w:w="10461" w:type="dxa"/>
            <w:tcBorders>
              <w:top w:val="nil"/>
              <w:left w:val="nil"/>
              <w:bottom w:val="nil"/>
              <w:right w:val="nil"/>
            </w:tcBorders>
            <w:shd w:val="clear" w:color="auto" w:fill="FFFFFF" w:themeFill="background1"/>
            <w:vAlign w:val="center"/>
          </w:tcPr>
          <w:p w14:paraId="0CD93C70" w14:textId="77777777" w:rsidR="00AC4766" w:rsidRPr="006341FA" w:rsidRDefault="00AC4766" w:rsidP="006341FA">
            <w:pPr>
              <w:ind w:left="0" w:firstLine="0"/>
              <w:jc w:val="center"/>
              <w:rPr>
                <w:rFonts w:ascii="Arial" w:hAnsi="Arial" w:cs="Arial"/>
                <w:b/>
                <w:color w:val="FFFFFF" w:themeColor="background1"/>
                <w:sz w:val="28"/>
                <w:szCs w:val="28"/>
                <w:lang w:val="pl-PL"/>
              </w:rPr>
            </w:pPr>
          </w:p>
        </w:tc>
      </w:tr>
    </w:tbl>
    <w:p w14:paraId="00617462" w14:textId="1A9A2B5A" w:rsidR="007C3DCF" w:rsidRPr="006367F8" w:rsidRDefault="007C3DCF" w:rsidP="00AC4766">
      <w:pPr>
        <w:pStyle w:val="Tekstpodstawowy"/>
        <w:numPr>
          <w:ilvl w:val="0"/>
          <w:numId w:val="1"/>
        </w:numPr>
        <w:spacing w:before="120" w:line="276" w:lineRule="auto"/>
        <w:rPr>
          <w:rFonts w:ascii="Arial" w:hAnsi="Arial" w:cs="Arial"/>
          <w:szCs w:val="22"/>
          <w:lang w:val="pl-PL"/>
        </w:rPr>
      </w:pPr>
      <w:r w:rsidRPr="006367F8">
        <w:rPr>
          <w:rFonts w:ascii="Arial" w:hAnsi="Arial" w:cs="Arial"/>
          <w:szCs w:val="22"/>
          <w:lang w:val="pl-PL"/>
        </w:rPr>
        <w:t>Każda ze Stron (dalej jako „</w:t>
      </w:r>
      <w:r w:rsidRPr="006367F8">
        <w:rPr>
          <w:rFonts w:ascii="Arial" w:hAnsi="Arial" w:cs="Arial"/>
          <w:b/>
          <w:szCs w:val="22"/>
          <w:lang w:val="pl-PL"/>
        </w:rPr>
        <w:t>Strona Otrzymująca</w:t>
      </w:r>
      <w:r w:rsidRPr="006367F8">
        <w:rPr>
          <w:rFonts w:ascii="Arial" w:hAnsi="Arial" w:cs="Arial"/>
          <w:szCs w:val="22"/>
          <w:lang w:val="pl-PL"/>
        </w:rPr>
        <w:t>”) utrzyma wszelkie Informacje Poufne uzyskane od drugiej Strony (dalej jako „</w:t>
      </w:r>
      <w:r w:rsidRPr="006367F8">
        <w:rPr>
          <w:rFonts w:ascii="Arial" w:hAnsi="Arial" w:cs="Arial"/>
          <w:b/>
          <w:szCs w:val="22"/>
          <w:lang w:val="pl-PL"/>
        </w:rPr>
        <w:t>Strona Ujawniająca</w:t>
      </w:r>
      <w:r w:rsidRPr="006367F8">
        <w:rPr>
          <w:rFonts w:ascii="Arial" w:hAnsi="Arial" w:cs="Arial"/>
          <w:szCs w:val="22"/>
          <w:lang w:val="pl-PL"/>
        </w:rPr>
        <w:t xml:space="preserve">”) w jakiejkolwiek formie, jako tajemnicę przedsiębiorstwa i nie ujawni ich osobom trzecim bez wcześniejszej pisemnej zgody Strony Ujawniającej. W wypadku gdy Strona Otrzymująca będzie zobowiązana do ujawnienia Informacji Poufnych przez przepisy prawa urzędom lub organom państwowym, w szczególności sądom, prokuraturze, policji i urzędowi skarbowemu, o konieczności i fakcie ujawnienia Informacji Poufnych niezwłocznie powiadomi Stronę Ujawniającą, o ile powiadomienie takie będzie prawem dopuszczalne.  </w:t>
      </w:r>
    </w:p>
    <w:p w14:paraId="35BA87FA" w14:textId="77777777" w:rsidR="007C3DCF"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Bez wcześniejszej pisemnej zgody Strony Ujawniającej, uzyskane Informacje Poufne nie będą używane przez Stronę Otrzymującą w innych celach, aniżeli Cel określony powyżej.</w:t>
      </w:r>
    </w:p>
    <w:p w14:paraId="4FFF5A63" w14:textId="77777777" w:rsidR="0026583A"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W razie zawarcia przez Strony umowy, w której jedna ze Stron zobowiąże się świadczyć usługi na rzecz drugiej Strony, wykorzystanie Informacji Poufnych uzyskanych przez Stronę Otrzymującą po zawarciu niniejszej Umowy a przed zawarciem umowy o świadczenie usług, dokonane w celu zrealizowania obowiązków lub praw wynikających z umowy o świadczenie usług nie będzie stanowić naruszenia niniejszej Umowy o zachowaniu poufności.</w:t>
      </w:r>
    </w:p>
    <w:p w14:paraId="123B64A7" w14:textId="77777777" w:rsidR="007C3DCF"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 xml:space="preserve">Każda ze Stron ograniczy dostęp do Informacji Poufnych otrzymanych od drugiej Strony wyłącznie do tych jej pracowników lub współpracowników, doradców, audytorów którym dostęp ten jest niezbędny do realizacji Celu określonego powyżej oraz poinformuje tych pracowników i współpracowników doradców, audytorów o zobowiązaniach wynikających z niniejszej Umowy. Strona </w:t>
      </w:r>
      <w:r w:rsidR="001B2190" w:rsidRPr="006367F8">
        <w:rPr>
          <w:rFonts w:ascii="Arial" w:hAnsi="Arial" w:cs="Arial"/>
          <w:szCs w:val="22"/>
          <w:lang w:val="pl-PL"/>
        </w:rPr>
        <w:t>Otrzymująca</w:t>
      </w:r>
      <w:r w:rsidRPr="006367F8">
        <w:rPr>
          <w:rFonts w:ascii="Arial" w:hAnsi="Arial" w:cs="Arial"/>
          <w:szCs w:val="22"/>
          <w:lang w:val="pl-PL"/>
        </w:rPr>
        <w:t xml:space="preserve"> ponosi pełną odpowiedzialność za działania ww. osób.</w:t>
      </w:r>
    </w:p>
    <w:p w14:paraId="0B912899" w14:textId="09CCC2EA" w:rsidR="007C3DCF"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 xml:space="preserve">Strona Otrzymująca w żadnym przypadku nie będzie działać z mniejszą starannością </w:t>
      </w:r>
      <w:r w:rsidR="00733E40">
        <w:rPr>
          <w:rFonts w:ascii="Arial" w:hAnsi="Arial" w:cs="Arial"/>
          <w:szCs w:val="22"/>
          <w:lang w:val="pl-PL"/>
        </w:rPr>
        <w:br/>
      </w:r>
      <w:r w:rsidRPr="006367F8">
        <w:rPr>
          <w:rFonts w:ascii="Arial" w:hAnsi="Arial" w:cs="Arial"/>
          <w:szCs w:val="22"/>
          <w:lang w:val="pl-PL"/>
        </w:rPr>
        <w:t>w zabezpieczaniu Informacji Poufnych Strony Ujawniającej, niż staranność z jaką zabezpiecza swoje własne informacje o poufnym charakterze. Po odkryciu nieupoważnionego ujawnienia Informacji Poufnych znajdujących się w jej posiadaniu, Strona Otrzymująca poinformuje o tym fakcie Stronę Ujawniającą oraz podejmie wszelkie starania w celu zapobieżenia dalszemu ujawnianiu lub niedozwolonemu ich wykorzystaniu.</w:t>
      </w:r>
    </w:p>
    <w:p w14:paraId="5ACF2576" w14:textId="77777777" w:rsidR="007C3DCF"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Strona Otrzymująca nie będzie wykorzystywała Informacji Poufnych w sposób, który może zaszkodzić reputacji lub wyrządzić Stronie Ujawniającej, chociażby pośrednio, jakąkolwiek szkodę.</w:t>
      </w:r>
    </w:p>
    <w:p w14:paraId="57DCFC54" w14:textId="77777777" w:rsidR="007C3DCF"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Wyżej określone zobowiązania nie mają zastosowania do Informacji Poufnych, które:</w:t>
      </w:r>
    </w:p>
    <w:p w14:paraId="53C901E6" w14:textId="77777777" w:rsidR="007C3DCF" w:rsidRPr="006367F8" w:rsidRDefault="007C3DCF" w:rsidP="007C3DCF">
      <w:pPr>
        <w:numPr>
          <w:ilvl w:val="0"/>
          <w:numId w:val="2"/>
        </w:numPr>
        <w:spacing w:before="120" w:line="276" w:lineRule="auto"/>
        <w:ind w:left="709" w:hanging="284"/>
        <w:rPr>
          <w:rFonts w:ascii="Arial" w:hAnsi="Arial" w:cs="Arial"/>
          <w:szCs w:val="22"/>
          <w:lang w:val="pl-PL"/>
        </w:rPr>
      </w:pPr>
      <w:r w:rsidRPr="006367F8">
        <w:rPr>
          <w:rFonts w:ascii="Arial" w:hAnsi="Arial" w:cs="Arial"/>
          <w:szCs w:val="22"/>
          <w:lang w:val="pl-PL"/>
        </w:rPr>
        <w:t xml:space="preserve">były znane Stronie Otrzymującej przed ujawnieniem ich przez Stronę Ujawniającą, co winno być poparte pisemną dokumentacją Strony Otrzymującej; lub </w:t>
      </w:r>
    </w:p>
    <w:p w14:paraId="615AB729" w14:textId="77777777" w:rsidR="007C3DCF" w:rsidRPr="006367F8" w:rsidRDefault="007C3DCF" w:rsidP="007C3DCF">
      <w:pPr>
        <w:pStyle w:val="12BodyText"/>
        <w:numPr>
          <w:ilvl w:val="0"/>
          <w:numId w:val="2"/>
        </w:numPr>
        <w:tabs>
          <w:tab w:val="left" w:pos="709"/>
        </w:tabs>
        <w:spacing w:before="120" w:after="0" w:line="276" w:lineRule="auto"/>
        <w:ind w:left="709" w:hanging="284"/>
        <w:rPr>
          <w:rFonts w:ascii="Arial" w:hAnsi="Arial" w:cs="Arial"/>
          <w:szCs w:val="22"/>
          <w:lang w:val="pl-PL"/>
        </w:rPr>
      </w:pPr>
      <w:r w:rsidRPr="006367F8">
        <w:rPr>
          <w:rFonts w:ascii="Arial" w:hAnsi="Arial" w:cs="Arial"/>
          <w:szCs w:val="22"/>
          <w:lang w:val="pl-PL"/>
        </w:rPr>
        <w:t xml:space="preserve">są znane publicznie w momencie ujawniania, lub później staną się znane publicznie bez winy Strony Otrzymującej; lub </w:t>
      </w:r>
    </w:p>
    <w:p w14:paraId="70317B3B" w14:textId="77777777" w:rsidR="007C3DCF" w:rsidRPr="006367F8" w:rsidRDefault="007C3DCF" w:rsidP="007C3DCF">
      <w:pPr>
        <w:numPr>
          <w:ilvl w:val="0"/>
          <w:numId w:val="2"/>
        </w:numPr>
        <w:spacing w:before="120" w:line="276" w:lineRule="auto"/>
        <w:ind w:left="709" w:hanging="284"/>
        <w:rPr>
          <w:rFonts w:ascii="Arial" w:hAnsi="Arial" w:cs="Arial"/>
          <w:szCs w:val="22"/>
          <w:lang w:val="pl-PL"/>
        </w:rPr>
      </w:pPr>
      <w:r w:rsidRPr="006367F8">
        <w:rPr>
          <w:rFonts w:ascii="Arial" w:hAnsi="Arial" w:cs="Arial"/>
          <w:szCs w:val="22"/>
          <w:lang w:val="pl-PL"/>
        </w:rPr>
        <w:t>zostały wytworzone niezależnie przez Stronę Otrzymującą (jej pracowników nie mających dostępu do Informacji Poufnych), co winno być poparte pisemną dokumentacją Strony Otrzymującej; lub</w:t>
      </w:r>
    </w:p>
    <w:p w14:paraId="35517062" w14:textId="77777777" w:rsidR="007C3DCF" w:rsidRPr="006367F8" w:rsidRDefault="007C3DCF" w:rsidP="007C3DCF">
      <w:pPr>
        <w:numPr>
          <w:ilvl w:val="0"/>
          <w:numId w:val="2"/>
        </w:numPr>
        <w:spacing w:before="120" w:line="276" w:lineRule="auto"/>
        <w:ind w:left="709" w:hanging="284"/>
        <w:rPr>
          <w:rFonts w:ascii="Arial" w:hAnsi="Arial" w:cs="Arial"/>
          <w:szCs w:val="22"/>
          <w:lang w:val="pl-PL"/>
        </w:rPr>
      </w:pPr>
      <w:r w:rsidRPr="006367F8">
        <w:rPr>
          <w:rFonts w:ascii="Arial" w:hAnsi="Arial" w:cs="Arial"/>
          <w:szCs w:val="22"/>
          <w:lang w:val="pl-PL"/>
        </w:rPr>
        <w:t>zostały ujawnione Stronie Otrzymującej przez osobę trzecią, która nie uzyskała tych Informacji Poufnych, bezpośrednio lub pośrednio, od Strony Ujawniającej, pod warunkiem że osoba trzecia na żądania Strony Ujawniającej zostanie jej wskazana.</w:t>
      </w:r>
    </w:p>
    <w:p w14:paraId="10513373" w14:textId="77777777" w:rsidR="007C3DCF" w:rsidRPr="006367F8" w:rsidRDefault="007C3DCF" w:rsidP="007C3DCF">
      <w:pPr>
        <w:pStyle w:val="Tekstpodstawowy"/>
        <w:numPr>
          <w:ilvl w:val="0"/>
          <w:numId w:val="1"/>
        </w:numPr>
        <w:spacing w:before="120" w:line="276" w:lineRule="auto"/>
        <w:rPr>
          <w:rFonts w:ascii="Arial" w:hAnsi="Arial" w:cs="Arial"/>
          <w:szCs w:val="22"/>
          <w:lang w:val="pl-PL"/>
        </w:rPr>
      </w:pPr>
      <w:r w:rsidRPr="006367F8">
        <w:rPr>
          <w:rFonts w:ascii="Arial" w:hAnsi="Arial" w:cs="Arial"/>
          <w:szCs w:val="22"/>
          <w:lang w:val="pl-PL"/>
        </w:rPr>
        <w:lastRenderedPageBreak/>
        <w:t xml:space="preserve">Niniejsza Umowa reguluje wymianę Informacji Poufnych pomiędzy Stronami w okresie 3 (trzech) lat od daty wejścia w życie Umowy lub do momentu, kiedy obecna Umowa zostanie w sposób wyraźny zastąpiona kolejną umową o zachowaniu poufności. </w:t>
      </w:r>
    </w:p>
    <w:p w14:paraId="162F8012" w14:textId="500B75C0" w:rsidR="007C3DCF" w:rsidRPr="006367F8" w:rsidRDefault="007C3DCF" w:rsidP="007C3DCF">
      <w:pPr>
        <w:pStyle w:val="Tekstpodstawowy"/>
        <w:numPr>
          <w:ilvl w:val="0"/>
          <w:numId w:val="1"/>
        </w:numPr>
        <w:spacing w:before="120" w:line="276" w:lineRule="auto"/>
        <w:rPr>
          <w:rFonts w:ascii="Arial" w:hAnsi="Arial" w:cs="Arial"/>
          <w:szCs w:val="22"/>
          <w:lang w:val="pl-PL"/>
        </w:rPr>
      </w:pPr>
      <w:r w:rsidRPr="006367F8">
        <w:rPr>
          <w:rFonts w:ascii="Arial" w:hAnsi="Arial" w:cs="Arial"/>
          <w:szCs w:val="22"/>
          <w:lang w:val="pl-PL"/>
        </w:rPr>
        <w:t xml:space="preserve">Zobowiązania określone w niniejszej Umowie o zachowaniu poufności będą obowiązywały Strony przez okres 3 (lat) lat od daty ujawnienia Informacji Poufnych drugiej Stronie, niezależnie od tego, czy termin ten zakończy się przed, czy po rozwiązaniu lub wcześniejszym wygaśnięciu niniejszej Umowy. </w:t>
      </w:r>
      <w:r w:rsidR="00733E40">
        <w:rPr>
          <w:rFonts w:ascii="Arial" w:hAnsi="Arial" w:cs="Arial"/>
          <w:szCs w:val="22"/>
          <w:lang w:val="pl-PL"/>
        </w:rPr>
        <w:br/>
      </w:r>
      <w:r w:rsidRPr="006367F8">
        <w:rPr>
          <w:rFonts w:ascii="Arial" w:hAnsi="Arial" w:cs="Arial"/>
          <w:szCs w:val="22"/>
          <w:lang w:val="pl-PL"/>
        </w:rPr>
        <w:t>Po upływie tego terminu Informacje Poufne, o których mowa powyżej, pozostają pod ochroną prawną jako tajemnica przedsiębiorstwa Strony Ujawniającej.</w:t>
      </w:r>
    </w:p>
    <w:p w14:paraId="3750FC58" w14:textId="77777777" w:rsidR="007C3DCF"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W przypadku naruszenia postanowień niniejszej Umowy Strona Ujawniająca ma prawo do żądania od Strony Otrzymującej:</w:t>
      </w:r>
    </w:p>
    <w:p w14:paraId="38ED9296" w14:textId="77777777" w:rsidR="007C3DCF" w:rsidRPr="006367F8" w:rsidRDefault="007C3DCF" w:rsidP="007C3DCF">
      <w:pPr>
        <w:pStyle w:val="Tekstpodstawowy"/>
        <w:numPr>
          <w:ilvl w:val="0"/>
          <w:numId w:val="3"/>
        </w:numPr>
        <w:spacing w:before="120" w:line="276" w:lineRule="auto"/>
        <w:rPr>
          <w:rFonts w:ascii="Arial" w:hAnsi="Arial" w:cs="Arial"/>
          <w:szCs w:val="22"/>
          <w:lang w:val="pl-PL"/>
        </w:rPr>
      </w:pPr>
      <w:r w:rsidRPr="006367F8">
        <w:rPr>
          <w:rFonts w:ascii="Arial" w:hAnsi="Arial" w:cs="Arial"/>
          <w:szCs w:val="22"/>
          <w:lang w:val="pl-PL"/>
        </w:rPr>
        <w:t>natychmiastowego zaniechania działań prowadzących do naruszenia Umowy,</w:t>
      </w:r>
    </w:p>
    <w:p w14:paraId="0D1D5D6F" w14:textId="62B1180C" w:rsidR="007C3DCF" w:rsidRPr="006367F8" w:rsidRDefault="007C3DCF" w:rsidP="007C3DCF">
      <w:pPr>
        <w:pStyle w:val="Tekstpodstawowy"/>
        <w:numPr>
          <w:ilvl w:val="0"/>
          <w:numId w:val="3"/>
        </w:numPr>
        <w:spacing w:before="120" w:line="276" w:lineRule="auto"/>
        <w:rPr>
          <w:rFonts w:ascii="Arial" w:hAnsi="Arial" w:cs="Arial"/>
          <w:szCs w:val="22"/>
          <w:lang w:val="pl-PL"/>
        </w:rPr>
      </w:pPr>
      <w:r w:rsidRPr="006367F8">
        <w:rPr>
          <w:rFonts w:ascii="Arial" w:hAnsi="Arial" w:cs="Arial"/>
          <w:szCs w:val="22"/>
          <w:lang w:val="pl-PL"/>
        </w:rPr>
        <w:t xml:space="preserve">natychmiastowego zwrotu nośników Informacji Poufnych i wykasowania Informacji Poufnych </w:t>
      </w:r>
      <w:r w:rsidR="00733E40">
        <w:rPr>
          <w:rFonts w:ascii="Arial" w:hAnsi="Arial" w:cs="Arial"/>
          <w:szCs w:val="22"/>
          <w:lang w:val="pl-PL"/>
        </w:rPr>
        <w:br/>
      </w:r>
      <w:r w:rsidRPr="006367F8">
        <w:rPr>
          <w:rFonts w:ascii="Arial" w:hAnsi="Arial" w:cs="Arial"/>
          <w:szCs w:val="22"/>
          <w:lang w:val="pl-PL"/>
        </w:rPr>
        <w:t>z pamięci komputera i innych urządzeń,</w:t>
      </w:r>
    </w:p>
    <w:p w14:paraId="3A96361A" w14:textId="77777777" w:rsidR="007C3DCF" w:rsidRPr="006367F8" w:rsidRDefault="007C3DCF" w:rsidP="007C3DCF">
      <w:pPr>
        <w:pStyle w:val="Tekstpodstawowy"/>
        <w:numPr>
          <w:ilvl w:val="0"/>
          <w:numId w:val="3"/>
        </w:numPr>
        <w:spacing w:before="120" w:line="276" w:lineRule="auto"/>
        <w:rPr>
          <w:rFonts w:ascii="Arial" w:hAnsi="Arial" w:cs="Arial"/>
          <w:szCs w:val="22"/>
          <w:lang w:val="pl-PL"/>
        </w:rPr>
      </w:pPr>
      <w:r w:rsidRPr="006367F8">
        <w:rPr>
          <w:rFonts w:ascii="Arial" w:hAnsi="Arial" w:cs="Arial"/>
          <w:szCs w:val="22"/>
          <w:lang w:val="pl-PL"/>
        </w:rPr>
        <w:t>zapłaty kary umownej w wysokości ______ zł (_________ złotych) za każdy przypadek naruszenia, w terminie 14 dni od daty otrzymania wezwania do zapłaty od Strony Ujawniającej. Zapłata kary umownej nie pozbawia Strony Ujawniającej prawa dochodzenia odszkodowania przewyższającego kwotę kary umownej na zasadach ogólnych.</w:t>
      </w:r>
    </w:p>
    <w:p w14:paraId="2FA667ED" w14:textId="77777777" w:rsidR="007C3DCF" w:rsidRPr="006367F8" w:rsidRDefault="007C3DCF" w:rsidP="007C3DCF">
      <w:pPr>
        <w:pStyle w:val="Akapitzlist"/>
        <w:numPr>
          <w:ilvl w:val="0"/>
          <w:numId w:val="1"/>
        </w:numPr>
        <w:spacing w:after="240"/>
        <w:rPr>
          <w:rFonts w:ascii="Arial" w:hAnsi="Arial" w:cs="Arial"/>
          <w:szCs w:val="22"/>
          <w:lang w:val="pl-PL"/>
        </w:rPr>
      </w:pPr>
      <w:r w:rsidRPr="006367F8">
        <w:rPr>
          <w:rFonts w:ascii="Arial" w:hAnsi="Arial" w:cs="Arial"/>
          <w:szCs w:val="22"/>
          <w:lang w:val="pl-PL"/>
        </w:rPr>
        <w:t xml:space="preserve">Ani niniejsza Umowa, ani ujawnienie lub otrzymanie Informacji Poufnych od drugiej Strony nie stanowią i nie mogą być interpretowane, jako przyrzeczenie lub zamiar zakupu usług przez którąkolwiek ze Stron, ani też jako przyrzeczenie lub zamiar zawarcia jakiegokolwiek innej umowy lub porozumienia handlowego. </w:t>
      </w:r>
    </w:p>
    <w:p w14:paraId="1DEDB8D4" w14:textId="3EF46145" w:rsidR="007C3DCF"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Fakt</w:t>
      </w:r>
      <w:r w:rsidRPr="006367F8">
        <w:rPr>
          <w:rFonts w:ascii="Arial" w:hAnsi="Arial" w:cs="Arial"/>
          <w:b/>
          <w:szCs w:val="22"/>
          <w:lang w:val="pl-PL"/>
        </w:rPr>
        <w:t xml:space="preserve"> </w:t>
      </w:r>
      <w:r w:rsidRPr="006367F8">
        <w:rPr>
          <w:rFonts w:ascii="Arial" w:hAnsi="Arial" w:cs="Arial"/>
          <w:szCs w:val="22"/>
          <w:lang w:val="pl-PL"/>
        </w:rPr>
        <w:t xml:space="preserve">ujawnienia Stronie Informacji Poufnych nie stanowi przyznania, ani nie sugeruje, iż przyznana została Stronie jakakolwiek licencja w związku z patentem, znakiem towarowym, prawami autorskimi lub innymi prawami własności intelektualnej, w szczególności jakakolwiek licencja na korzystanie </w:t>
      </w:r>
      <w:r w:rsidR="00733E40">
        <w:rPr>
          <w:rFonts w:ascii="Arial" w:hAnsi="Arial" w:cs="Arial"/>
          <w:szCs w:val="22"/>
          <w:lang w:val="pl-PL"/>
        </w:rPr>
        <w:br/>
      </w:r>
      <w:r w:rsidRPr="006367F8">
        <w:rPr>
          <w:rFonts w:ascii="Arial" w:hAnsi="Arial" w:cs="Arial"/>
          <w:szCs w:val="22"/>
          <w:lang w:val="pl-PL"/>
        </w:rPr>
        <w:t xml:space="preserve">z praw własności intelektualnej do Pomysłów reklamowych. </w:t>
      </w:r>
    </w:p>
    <w:p w14:paraId="43D86CAA" w14:textId="1D921F70" w:rsidR="0026583A"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 xml:space="preserve">Wszelkie materiały zawierające Informacje Poufne, ich dotyczące lub odnoszące się do nich, w tym </w:t>
      </w:r>
      <w:r w:rsidR="00733E40">
        <w:rPr>
          <w:rFonts w:ascii="Arial" w:hAnsi="Arial" w:cs="Arial"/>
          <w:szCs w:val="22"/>
          <w:lang w:val="pl-PL"/>
        </w:rPr>
        <w:br/>
      </w:r>
      <w:r w:rsidRPr="006367F8">
        <w:rPr>
          <w:rFonts w:ascii="Arial" w:hAnsi="Arial" w:cs="Arial"/>
          <w:szCs w:val="22"/>
          <w:lang w:val="pl-PL"/>
        </w:rPr>
        <w:t>w szczególności zniszczoną dokumentację, negatywy fotograficzne, odrzucone rysunki, dane wprowadzone do komputera lub wygenerowane przez komputer oraz różnego rodzaju kopie, zostaną przez Stronę Otrzymującą zwrócone w terminie 14 dni od otrzymania od Strony Ujawniającej pisemnego wezwania do ich zwrotu lub zniszczone na pisemne żądanie Strony Ujawniającej, chyba</w:t>
      </w:r>
      <w:r w:rsidR="00733E40">
        <w:rPr>
          <w:rFonts w:ascii="Arial" w:hAnsi="Arial" w:cs="Arial"/>
          <w:szCs w:val="22"/>
          <w:lang w:val="pl-PL"/>
        </w:rPr>
        <w:t>,</w:t>
      </w:r>
      <w:r w:rsidRPr="006367F8">
        <w:rPr>
          <w:rFonts w:ascii="Arial" w:hAnsi="Arial" w:cs="Arial"/>
          <w:szCs w:val="22"/>
          <w:lang w:val="pl-PL"/>
        </w:rPr>
        <w:t xml:space="preserve"> że według przepisów prawa będą podlegały obowiązkowi zachowania przez Stronę Otrzymującą</w:t>
      </w:r>
      <w:r w:rsidRPr="006367F8">
        <w:rPr>
          <w:rFonts w:ascii="Arial" w:hAnsi="Arial" w:cs="Arial"/>
          <w:i/>
          <w:szCs w:val="22"/>
          <w:lang w:val="pl-PL"/>
        </w:rPr>
        <w:t>.</w:t>
      </w:r>
    </w:p>
    <w:p w14:paraId="60CD92D1" w14:textId="77777777" w:rsidR="007C3DCF" w:rsidRDefault="007C3DCF" w:rsidP="007C3DCF">
      <w:pPr>
        <w:pStyle w:val="Tekstpodstawowy"/>
        <w:numPr>
          <w:ilvl w:val="0"/>
          <w:numId w:val="1"/>
        </w:numPr>
        <w:spacing w:before="120" w:line="276" w:lineRule="auto"/>
        <w:ind w:left="425" w:hanging="425"/>
        <w:rPr>
          <w:rFonts w:ascii="Arial" w:hAnsi="Arial" w:cs="Arial"/>
          <w:b/>
          <w:szCs w:val="22"/>
          <w:lang w:val="pl-PL"/>
        </w:rPr>
      </w:pPr>
      <w:r w:rsidRPr="006367F8">
        <w:rPr>
          <w:rFonts w:ascii="Arial" w:hAnsi="Arial" w:cs="Arial"/>
          <w:b/>
          <w:szCs w:val="22"/>
          <w:lang w:val="pl-PL"/>
        </w:rPr>
        <w:t xml:space="preserve">Umowa wchodzi w życie z dniem </w:t>
      </w:r>
      <w:r w:rsidRPr="006367F8">
        <w:rPr>
          <w:rFonts w:ascii="Arial" w:hAnsi="Arial" w:cs="Arial"/>
          <w:szCs w:val="22"/>
          <w:lang w:val="pl-PL"/>
        </w:rPr>
        <w:t>____________</w:t>
      </w:r>
      <w:r w:rsidRPr="006367F8">
        <w:rPr>
          <w:rFonts w:ascii="Arial" w:hAnsi="Arial" w:cs="Arial"/>
          <w:b/>
          <w:szCs w:val="22"/>
          <w:lang w:val="pl-PL"/>
        </w:rPr>
        <w:t xml:space="preserve"> r.</w:t>
      </w:r>
    </w:p>
    <w:p w14:paraId="49864CB1" w14:textId="77777777" w:rsidR="007C3DCF"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Strony poddają wszelkie spory powstałe w związku z zawarciem i wykonaniem niniejszego porozumienia pod rozstrzygnięcie Sądu Arbitrażowego przy Polskiej Konfederacji Pracodawców Prywatnych „Lewiatan”, zgodnie z jego regulaminem aktualnym na dzień zawarcia niniejszej Umowy.</w:t>
      </w:r>
    </w:p>
    <w:p w14:paraId="40390A4D" w14:textId="77777777" w:rsidR="007C3DCF" w:rsidRPr="006367F8" w:rsidRDefault="007C3DCF" w:rsidP="007C3DCF">
      <w:pPr>
        <w:pStyle w:val="Tekstpodstawowy"/>
        <w:spacing w:before="120" w:line="276" w:lineRule="auto"/>
        <w:ind w:left="425"/>
        <w:rPr>
          <w:rFonts w:ascii="Arial" w:hAnsi="Arial" w:cs="Arial"/>
          <w:b/>
          <w:i/>
          <w:szCs w:val="22"/>
          <w:lang w:val="pl-PL"/>
        </w:rPr>
      </w:pPr>
      <w:r w:rsidRPr="006367F8">
        <w:rPr>
          <w:rFonts w:ascii="Arial" w:hAnsi="Arial" w:cs="Arial"/>
          <w:b/>
          <w:i/>
          <w:szCs w:val="22"/>
          <w:lang w:val="pl-PL"/>
        </w:rPr>
        <w:t>LUB</w:t>
      </w:r>
    </w:p>
    <w:p w14:paraId="674D0A4E" w14:textId="0F5E3977" w:rsidR="007C3DCF" w:rsidRPr="006367F8" w:rsidRDefault="007C3DCF" w:rsidP="007C3DCF">
      <w:pPr>
        <w:pStyle w:val="Tekstpodstawowy"/>
        <w:spacing w:before="120" w:line="276" w:lineRule="auto"/>
        <w:ind w:left="425"/>
        <w:rPr>
          <w:rFonts w:ascii="Arial" w:hAnsi="Arial" w:cs="Arial"/>
          <w:szCs w:val="22"/>
          <w:lang w:val="pl-PL"/>
        </w:rPr>
      </w:pPr>
      <w:r w:rsidRPr="006367F8">
        <w:rPr>
          <w:rFonts w:ascii="Arial" w:hAnsi="Arial" w:cs="Arial"/>
          <w:szCs w:val="22"/>
          <w:lang w:val="pl-PL"/>
        </w:rPr>
        <w:t xml:space="preserve">Strony poddają wszelkie spory powstałe w związku z zawarciem i wykonaniem niniejszego porozumienia pod rozstrzygnięcie Sądu Arbitrażowego przy Krajowej Izbie Gospodarczej, zgodnie </w:t>
      </w:r>
      <w:r w:rsidR="00733E40">
        <w:rPr>
          <w:rFonts w:ascii="Arial" w:hAnsi="Arial" w:cs="Arial"/>
          <w:szCs w:val="22"/>
          <w:lang w:val="pl-PL"/>
        </w:rPr>
        <w:br/>
      </w:r>
      <w:r w:rsidRPr="006367F8">
        <w:rPr>
          <w:rFonts w:ascii="Arial" w:hAnsi="Arial" w:cs="Arial"/>
          <w:szCs w:val="22"/>
          <w:lang w:val="pl-PL"/>
        </w:rPr>
        <w:t>z jego regulaminem aktualnym na dzień zawarcia niniejszej Umowy.</w:t>
      </w:r>
    </w:p>
    <w:p w14:paraId="1191467A" w14:textId="77777777" w:rsidR="007C3DCF" w:rsidRPr="006367F8" w:rsidRDefault="007C3DCF" w:rsidP="007C3DCF">
      <w:pPr>
        <w:pStyle w:val="Tekstpodstawowy"/>
        <w:spacing w:before="120" w:line="276" w:lineRule="auto"/>
        <w:ind w:left="425"/>
        <w:rPr>
          <w:rFonts w:ascii="Arial" w:hAnsi="Arial" w:cs="Arial"/>
          <w:b/>
          <w:i/>
          <w:szCs w:val="22"/>
          <w:lang w:val="pl-PL"/>
        </w:rPr>
      </w:pPr>
      <w:r w:rsidRPr="006367F8">
        <w:rPr>
          <w:rFonts w:ascii="Arial" w:hAnsi="Arial" w:cs="Arial"/>
          <w:b/>
          <w:i/>
          <w:szCs w:val="22"/>
          <w:lang w:val="pl-PL"/>
        </w:rPr>
        <w:t>LUB</w:t>
      </w:r>
    </w:p>
    <w:p w14:paraId="0D497EA1" w14:textId="63BA6778" w:rsidR="007C3DCF" w:rsidRPr="006367F8" w:rsidRDefault="007C3DCF" w:rsidP="007C3DCF">
      <w:pPr>
        <w:pStyle w:val="Tekstpodstawowy"/>
        <w:spacing w:before="120" w:line="276" w:lineRule="auto"/>
        <w:ind w:left="425"/>
        <w:rPr>
          <w:rFonts w:ascii="Arial" w:hAnsi="Arial" w:cs="Arial"/>
          <w:szCs w:val="22"/>
          <w:lang w:val="pl-PL"/>
        </w:rPr>
      </w:pPr>
      <w:r w:rsidRPr="006367F8">
        <w:rPr>
          <w:rFonts w:ascii="Arial" w:hAnsi="Arial" w:cs="Arial"/>
          <w:szCs w:val="22"/>
          <w:lang w:val="pl-PL"/>
        </w:rPr>
        <w:lastRenderedPageBreak/>
        <w:t xml:space="preserve">Wszelkie spory powstałe w związku z zawarciem i wykonaniem niniejszego porozumienia będą rozstrzygane przez Strony polubownie, a w razie nieosiągnięcia porozumienia w terminie 30 dni od dnia doręczenia którejkolwiek ze Stron wezwania drugiej strony do polubownego rozwiązania sporu </w:t>
      </w:r>
      <w:r w:rsidR="00A23165">
        <w:rPr>
          <w:rFonts w:ascii="Arial" w:hAnsi="Arial" w:cs="Arial"/>
          <w:szCs w:val="22"/>
          <w:lang w:val="pl-PL"/>
        </w:rPr>
        <w:br/>
      </w:r>
      <w:r w:rsidRPr="006367F8">
        <w:rPr>
          <w:rFonts w:ascii="Arial" w:hAnsi="Arial" w:cs="Arial"/>
          <w:szCs w:val="22"/>
          <w:lang w:val="pl-PL"/>
        </w:rPr>
        <w:t>- przez sąd powszechny właściwy dla siedziby Strony Ujawniającej.</w:t>
      </w:r>
    </w:p>
    <w:p w14:paraId="578BA4D4" w14:textId="77777777" w:rsidR="007C3DCF"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Wszelkie zmiany niniejszej Umowy wymagają zachowania formy pisemnej pod rygorem nieważności.</w:t>
      </w:r>
    </w:p>
    <w:p w14:paraId="233F37A7" w14:textId="31D8C2EA" w:rsidR="007C3DCF" w:rsidRPr="006367F8" w:rsidRDefault="007C3DCF" w:rsidP="007C3DCF">
      <w:pPr>
        <w:pStyle w:val="Tekstpodstawowy"/>
        <w:numPr>
          <w:ilvl w:val="0"/>
          <w:numId w:val="1"/>
        </w:numPr>
        <w:spacing w:before="120" w:line="276" w:lineRule="auto"/>
        <w:ind w:left="425" w:hanging="425"/>
        <w:rPr>
          <w:rFonts w:ascii="Arial" w:hAnsi="Arial" w:cs="Arial"/>
          <w:szCs w:val="22"/>
          <w:lang w:val="pl-PL"/>
        </w:rPr>
      </w:pPr>
      <w:r w:rsidRPr="006367F8">
        <w:rPr>
          <w:rFonts w:ascii="Arial" w:hAnsi="Arial" w:cs="Arial"/>
          <w:szCs w:val="22"/>
          <w:lang w:val="pl-PL"/>
        </w:rPr>
        <w:t xml:space="preserve">Niniejsza Umowa została sporządzona w dwóch jednobrzmiących egzemplarzach, po jednym </w:t>
      </w:r>
      <w:r w:rsidR="00A23165">
        <w:rPr>
          <w:rFonts w:ascii="Arial" w:hAnsi="Arial" w:cs="Arial"/>
          <w:szCs w:val="22"/>
          <w:lang w:val="pl-PL"/>
        </w:rPr>
        <w:br/>
      </w:r>
      <w:r w:rsidRPr="006367F8">
        <w:rPr>
          <w:rFonts w:ascii="Arial" w:hAnsi="Arial" w:cs="Arial"/>
          <w:szCs w:val="22"/>
          <w:lang w:val="pl-PL"/>
        </w:rPr>
        <w:t xml:space="preserve">dla każdej ze Stron. </w:t>
      </w:r>
    </w:p>
    <w:p w14:paraId="4B46C4F4" w14:textId="77777777" w:rsidR="007C3DCF" w:rsidRPr="006367F8" w:rsidRDefault="007C3DCF" w:rsidP="00442234">
      <w:pPr>
        <w:tabs>
          <w:tab w:val="left" w:pos="0"/>
        </w:tabs>
        <w:spacing w:line="276" w:lineRule="auto"/>
        <w:ind w:left="0" w:firstLine="0"/>
        <w:rPr>
          <w:rFonts w:ascii="Arial" w:hAnsi="Arial" w:cs="Arial"/>
          <w:b/>
          <w:szCs w:val="22"/>
          <w:lang w:val="pl-PL"/>
        </w:rPr>
      </w:pPr>
    </w:p>
    <w:p w14:paraId="74FEA2D3" w14:textId="77777777" w:rsidR="00442234" w:rsidRDefault="00442234" w:rsidP="00442234">
      <w:pPr>
        <w:tabs>
          <w:tab w:val="left" w:pos="0"/>
        </w:tabs>
        <w:spacing w:line="276" w:lineRule="auto"/>
        <w:ind w:left="0" w:firstLine="0"/>
        <w:rPr>
          <w:rFonts w:ascii="Arial" w:hAnsi="Arial" w:cs="Arial"/>
          <w:b/>
          <w:szCs w:val="22"/>
          <w:lang w:val="pl-PL"/>
        </w:rPr>
      </w:pPr>
    </w:p>
    <w:p w14:paraId="317DEE41" w14:textId="77777777" w:rsidR="003D48BA" w:rsidRPr="006367F8" w:rsidRDefault="003D48BA" w:rsidP="00442234">
      <w:pPr>
        <w:tabs>
          <w:tab w:val="left" w:pos="0"/>
        </w:tabs>
        <w:spacing w:line="276" w:lineRule="auto"/>
        <w:ind w:left="0" w:firstLine="0"/>
        <w:rPr>
          <w:rFonts w:ascii="Arial" w:hAnsi="Arial" w:cs="Arial"/>
          <w:b/>
          <w:szCs w:val="22"/>
          <w:lang w:val="pl-PL"/>
        </w:rPr>
      </w:pPr>
    </w:p>
    <w:p w14:paraId="67B95EDA" w14:textId="7292ED30" w:rsidR="007C3DCF" w:rsidRPr="006367F8" w:rsidRDefault="00442234" w:rsidP="00442234">
      <w:pPr>
        <w:tabs>
          <w:tab w:val="left" w:pos="0"/>
        </w:tabs>
        <w:spacing w:line="276" w:lineRule="auto"/>
        <w:rPr>
          <w:rFonts w:ascii="Arial" w:hAnsi="Arial" w:cs="Arial"/>
          <w:b/>
          <w:spacing w:val="-3"/>
          <w:szCs w:val="22"/>
          <w:lang w:val="pl-PL"/>
        </w:rPr>
      </w:pPr>
      <w:r w:rsidRPr="006367F8">
        <w:rPr>
          <w:rFonts w:ascii="Arial" w:hAnsi="Arial" w:cs="Arial"/>
          <w:b/>
          <w:szCs w:val="22"/>
          <w:lang w:val="pl-PL"/>
        </w:rPr>
        <w:t xml:space="preserve">  </w:t>
      </w:r>
      <w:r w:rsidR="007C3DCF" w:rsidRPr="006367F8">
        <w:rPr>
          <w:rFonts w:ascii="Arial" w:hAnsi="Arial" w:cs="Arial"/>
          <w:b/>
          <w:szCs w:val="22"/>
          <w:lang w:val="pl-PL"/>
        </w:rPr>
        <w:t>Podpis____</w:t>
      </w:r>
      <w:r w:rsidR="003D48BA">
        <w:rPr>
          <w:rFonts w:ascii="Arial" w:hAnsi="Arial" w:cs="Arial"/>
          <w:b/>
          <w:szCs w:val="22"/>
          <w:lang w:val="pl-PL"/>
        </w:rPr>
        <w:t>__</w:t>
      </w:r>
      <w:r w:rsidR="007C3DCF" w:rsidRPr="006367F8">
        <w:rPr>
          <w:rFonts w:ascii="Arial" w:hAnsi="Arial" w:cs="Arial"/>
          <w:b/>
          <w:szCs w:val="22"/>
          <w:lang w:val="pl-PL"/>
        </w:rPr>
        <w:t>___</w:t>
      </w:r>
      <w:r w:rsidR="003D48BA">
        <w:rPr>
          <w:rFonts w:ascii="Arial" w:hAnsi="Arial" w:cs="Arial"/>
          <w:b/>
          <w:szCs w:val="22"/>
          <w:lang w:val="pl-PL"/>
        </w:rPr>
        <w:t>____________</w:t>
      </w:r>
      <w:r w:rsidR="007C3DCF" w:rsidRPr="006367F8">
        <w:rPr>
          <w:rFonts w:ascii="Arial" w:hAnsi="Arial" w:cs="Arial"/>
          <w:b/>
          <w:szCs w:val="22"/>
          <w:lang w:val="pl-PL"/>
        </w:rPr>
        <w:t xml:space="preserve">_____:                                  </w:t>
      </w:r>
      <w:r w:rsidR="003D48BA">
        <w:rPr>
          <w:rFonts w:ascii="Arial" w:hAnsi="Arial" w:cs="Arial"/>
          <w:b/>
          <w:szCs w:val="22"/>
          <w:lang w:val="pl-PL"/>
        </w:rPr>
        <w:t>Podp</w:t>
      </w:r>
      <w:r w:rsidR="007C3DCF" w:rsidRPr="006367F8">
        <w:rPr>
          <w:rFonts w:ascii="Arial" w:hAnsi="Arial" w:cs="Arial"/>
          <w:b/>
          <w:szCs w:val="22"/>
          <w:lang w:val="pl-PL"/>
        </w:rPr>
        <w:t>is_</w:t>
      </w:r>
      <w:r w:rsidR="003D48BA">
        <w:rPr>
          <w:rFonts w:ascii="Arial" w:hAnsi="Arial" w:cs="Arial"/>
          <w:b/>
          <w:szCs w:val="22"/>
          <w:lang w:val="pl-PL"/>
        </w:rPr>
        <w:t>__________________</w:t>
      </w:r>
      <w:r w:rsidR="007C3DCF" w:rsidRPr="006367F8">
        <w:rPr>
          <w:rFonts w:ascii="Arial" w:hAnsi="Arial" w:cs="Arial"/>
          <w:b/>
          <w:szCs w:val="22"/>
          <w:lang w:val="pl-PL"/>
        </w:rPr>
        <w:t>___________:</w:t>
      </w:r>
    </w:p>
    <w:p w14:paraId="4D78C81B" w14:textId="77777777" w:rsidR="007C3DCF" w:rsidRPr="006367F8" w:rsidRDefault="007C3DCF" w:rsidP="007C3DCF">
      <w:pPr>
        <w:tabs>
          <w:tab w:val="left" w:pos="0"/>
        </w:tabs>
        <w:spacing w:line="276" w:lineRule="auto"/>
        <w:rPr>
          <w:rFonts w:ascii="Arial" w:hAnsi="Arial" w:cs="Arial"/>
          <w:b/>
          <w:spacing w:val="-3"/>
          <w:szCs w:val="22"/>
          <w:lang w:val="pl-PL"/>
        </w:rPr>
      </w:pPr>
    </w:p>
    <w:p w14:paraId="2DA197C4" w14:textId="77777777" w:rsidR="00A5789D" w:rsidRPr="006367F8" w:rsidRDefault="00A5789D" w:rsidP="0087066B">
      <w:pPr>
        <w:ind w:left="0" w:firstLine="0"/>
        <w:rPr>
          <w:rFonts w:ascii="Arial" w:hAnsi="Arial" w:cs="Arial"/>
          <w:szCs w:val="22"/>
        </w:rPr>
      </w:pPr>
    </w:p>
    <w:sectPr w:rsidR="00A5789D" w:rsidRPr="006367F8" w:rsidSect="006367F8">
      <w:headerReference w:type="default" r:id="rId11"/>
      <w:footerReference w:type="default" r:id="rId12"/>
      <w:pgSz w:w="11906" w:h="16838"/>
      <w:pgMar w:top="720" w:right="720" w:bottom="720" w:left="720" w:header="19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434F" w14:textId="77777777" w:rsidR="00977FBA" w:rsidRDefault="00977FBA" w:rsidP="00A5789D">
      <w:r>
        <w:separator/>
      </w:r>
    </w:p>
  </w:endnote>
  <w:endnote w:type="continuationSeparator" w:id="0">
    <w:p w14:paraId="0EF0F821" w14:textId="77777777" w:rsidR="00977FBA" w:rsidRDefault="00977FBA" w:rsidP="00A5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5696" w14:textId="60B9240F" w:rsidR="006367F8" w:rsidRPr="002568DA" w:rsidRDefault="006341FA" w:rsidP="002568DA">
    <w:pPr>
      <w:pStyle w:val="Stopka"/>
      <w:tabs>
        <w:tab w:val="clear" w:pos="4536"/>
        <w:tab w:val="clear" w:pos="9072"/>
        <w:tab w:val="left" w:pos="2295"/>
      </w:tabs>
      <w:ind w:left="3959" w:firstLine="289"/>
      <w:jc w:val="center"/>
      <w:rPr>
        <w:rFonts w:ascii="Arial" w:hAnsi="Arial" w:cs="Arial"/>
        <w:i/>
        <w:iCs/>
        <w:sz w:val="16"/>
        <w:szCs w:val="16"/>
      </w:rPr>
    </w:pPr>
    <w:r w:rsidRPr="002568DA">
      <w:rPr>
        <w:rFonts w:ascii="Arial" w:hAnsi="Arial" w:cs="Arial"/>
        <w:noProof/>
        <w:sz w:val="16"/>
        <w:szCs w:val="16"/>
      </w:rPr>
      <mc:AlternateContent>
        <mc:Choice Requires="wps">
          <w:drawing>
            <wp:anchor distT="45720" distB="45720" distL="114300" distR="114300" simplePos="0" relativeHeight="251664896" behindDoc="0" locked="0" layoutInCell="1" allowOverlap="1" wp14:anchorId="1515FB37" wp14:editId="7B301EE2">
              <wp:simplePos x="0" y="0"/>
              <wp:positionH relativeFrom="column">
                <wp:posOffset>-47625</wp:posOffset>
              </wp:positionH>
              <wp:positionV relativeFrom="paragraph">
                <wp:posOffset>179070</wp:posOffset>
              </wp:positionV>
              <wp:extent cx="2658110" cy="252095"/>
              <wp:effectExtent l="0" t="0" r="0" b="0"/>
              <wp:wrapSquare wrapText="bothSides"/>
              <wp:docPr id="1851289216"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52095"/>
                      </a:xfrm>
                      <a:prstGeom prst="rect">
                        <a:avLst/>
                      </a:prstGeom>
                      <a:solidFill>
                        <a:srgbClr val="FFFFFF"/>
                      </a:solidFill>
                      <a:ln w="9525">
                        <a:noFill/>
                        <a:miter lim="800000"/>
                        <a:headEnd/>
                        <a:tailEnd/>
                      </a:ln>
                    </wps:spPr>
                    <wps:txbx>
                      <w:txbxContent>
                        <w:p w14:paraId="64E6DF7A" w14:textId="729C4488" w:rsidR="006367F8" w:rsidRPr="000E6F47" w:rsidRDefault="000E6F47" w:rsidP="000E6F47">
                          <w:pPr>
                            <w:pStyle w:val="Akapitzlist"/>
                            <w:numPr>
                              <w:ilvl w:val="0"/>
                              <w:numId w:val="5"/>
                            </w:numPr>
                            <w:rPr>
                              <w:rFonts w:asciiTheme="minorHAnsi" w:hAnsiTheme="minorHAnsi" w:cstheme="minorHAnsi"/>
                              <w:color w:val="943634" w:themeColor="accent2" w:themeShade="BF"/>
                              <w:lang w:val="pl-PL"/>
                            </w:rPr>
                          </w:pPr>
                          <w:hyperlink r:id="rId1" w:history="1">
                            <w:r w:rsidRPr="000E6F47">
                              <w:rPr>
                                <w:rStyle w:val="Hipercze"/>
                                <w:rFonts w:asciiTheme="minorHAnsi" w:hAnsiTheme="minorHAnsi" w:cstheme="minorHAnsi"/>
                                <w:b/>
                                <w:bCs/>
                                <w:i/>
                                <w:iCs/>
                                <w:color w:val="943634" w:themeColor="accent2" w:themeShade="BF"/>
                                <w:lang w:val="pl-PL"/>
                              </w:rPr>
                              <w:t>www.skutecznyprzetarg.pl</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15FB37" id="_x0000_t202" coordsize="21600,21600" o:spt="202" path="m,l,21600r21600,l21600,xe">
              <v:stroke joinstyle="miter"/>
              <v:path gradientshapeok="t" o:connecttype="rect"/>
            </v:shapetype>
            <v:shape id="Pole tekstowe 3" o:spid="_x0000_s1028" type="#_x0000_t202" style="position:absolute;left:0;text-align:left;margin-left:-3.75pt;margin-top:14.1pt;width:209.3pt;height:19.85pt;z-index:2516648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" stroked="f">
              <v:textbox style="mso-fit-shape-to-text:t">
                <w:txbxContent>
                  <w:p w14:paraId="64E6DF7A" w14:textId="729C4488" w:rsidR="006367F8" w:rsidRPr="000E6F47" w:rsidRDefault="000E6F47" w:rsidP="000E6F47">
                    <w:pPr>
                      <w:pStyle w:val="Akapitzlist"/>
                      <w:numPr>
                        <w:ilvl w:val="0"/>
                        <w:numId w:val="5"/>
                      </w:numPr>
                      <w:rPr>
                        <w:rFonts w:asciiTheme="minorHAnsi" w:hAnsiTheme="minorHAnsi" w:cstheme="minorHAnsi"/>
                        <w:color w:val="943634" w:themeColor="accent2" w:themeShade="BF"/>
                        <w:lang w:val="pl-PL"/>
                      </w:rPr>
                    </w:pPr>
                    <w:hyperlink r:id="rId2" w:history="1">
                      <w:r w:rsidRPr="000E6F47">
                        <w:rPr>
                          <w:rStyle w:val="Hipercze"/>
                          <w:rFonts w:asciiTheme="minorHAnsi" w:hAnsiTheme="minorHAnsi" w:cstheme="minorHAnsi"/>
                          <w:b/>
                          <w:bCs/>
                          <w:i/>
                          <w:iCs/>
                          <w:color w:val="943634" w:themeColor="accent2" w:themeShade="BF"/>
                          <w:lang w:val="pl-PL"/>
                        </w:rPr>
                        <w:t>www.skutecznyprzetarg.pl</w:t>
                      </w:r>
                    </w:hyperlink>
                  </w:p>
                </w:txbxContent>
              </v:textbox>
              <w10:wrap type="square"/>
            </v:shape>
          </w:pict>
        </mc:Fallback>
      </mc:AlternateContent>
    </w:r>
    <w:r w:rsidR="006367F8" w:rsidRPr="002568DA">
      <w:rPr>
        <w:rFonts w:ascii="Arial" w:hAnsi="Arial" w:cs="Arial"/>
        <w:noProof/>
        <w:sz w:val="16"/>
        <w:szCs w:val="16"/>
        <w:lang w:val="pl-PL" w:eastAsia="pl-PL"/>
      </w:rPr>
      <w:drawing>
        <wp:anchor distT="0" distB="0" distL="0" distR="0" simplePos="0" relativeHeight="251798528" behindDoc="0" locked="0" layoutInCell="1" allowOverlap="1" wp14:anchorId="1D2AF534" wp14:editId="23EFF2E6">
          <wp:simplePos x="0" y="0"/>
          <wp:positionH relativeFrom="page">
            <wp:posOffset>1374038</wp:posOffset>
          </wp:positionH>
          <wp:positionV relativeFrom="page">
            <wp:posOffset>11915242</wp:posOffset>
          </wp:positionV>
          <wp:extent cx="7560005" cy="139242"/>
          <wp:effectExtent l="0" t="0" r="0" b="0"/>
          <wp:wrapNone/>
          <wp:docPr id="1430580918" name="Obraz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 cstate="print"/>
                  <a:stretch>
                    <a:fillRect/>
                  </a:stretch>
                </pic:blipFill>
                <pic:spPr>
                  <a:xfrm>
                    <a:off x="0" y="0"/>
                    <a:ext cx="7560005" cy="139242"/>
                  </a:xfrm>
                  <a:prstGeom prst="rect">
                    <a:avLst/>
                  </a:prstGeom>
                </pic:spPr>
              </pic:pic>
            </a:graphicData>
          </a:graphic>
        </wp:anchor>
      </w:drawing>
    </w:r>
    <w:r w:rsidR="006367F8" w:rsidRPr="002568DA">
      <w:rPr>
        <w:rFonts w:ascii="Arial" w:hAnsi="Arial" w:cs="Arial"/>
        <w:noProof/>
        <w:sz w:val="16"/>
        <w:szCs w:val="16"/>
        <w:lang w:val="pl-PL" w:eastAsia="pl-PL"/>
      </w:rPr>
      <w:drawing>
        <wp:anchor distT="0" distB="0" distL="0" distR="0" simplePos="0" relativeHeight="251779072" behindDoc="0" locked="0" layoutInCell="1" allowOverlap="1" wp14:anchorId="66297BD1" wp14:editId="18EF006C">
          <wp:simplePos x="0" y="0"/>
          <wp:positionH relativeFrom="page">
            <wp:posOffset>1220419</wp:posOffset>
          </wp:positionH>
          <wp:positionV relativeFrom="page">
            <wp:posOffset>11761622</wp:posOffset>
          </wp:positionV>
          <wp:extent cx="7560005" cy="139242"/>
          <wp:effectExtent l="0" t="0" r="0" b="0"/>
          <wp:wrapNone/>
          <wp:docPr id="1430580919" name="Obraz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 cstate="print"/>
                  <a:stretch>
                    <a:fillRect/>
                  </a:stretch>
                </pic:blipFill>
                <pic:spPr>
                  <a:xfrm>
                    <a:off x="0" y="0"/>
                    <a:ext cx="7560005" cy="139242"/>
                  </a:xfrm>
                  <a:prstGeom prst="rect">
                    <a:avLst/>
                  </a:prstGeom>
                </pic:spPr>
              </pic:pic>
            </a:graphicData>
          </a:graphic>
        </wp:anchor>
      </w:drawing>
    </w:r>
    <w:r w:rsidR="006367F8" w:rsidRPr="002568DA">
      <w:rPr>
        <w:rFonts w:ascii="Arial" w:hAnsi="Arial" w:cs="Arial"/>
        <w:noProof/>
        <w:sz w:val="16"/>
        <w:szCs w:val="16"/>
        <w:lang w:val="pl-PL" w:eastAsia="pl-PL"/>
      </w:rPr>
      <w:drawing>
        <wp:anchor distT="0" distB="0" distL="0" distR="0" simplePos="0" relativeHeight="251759616" behindDoc="0" locked="0" layoutInCell="1" allowOverlap="1" wp14:anchorId="27007FF5" wp14:editId="3D0F8F08">
          <wp:simplePos x="0" y="0"/>
          <wp:positionH relativeFrom="page">
            <wp:posOffset>1066800</wp:posOffset>
          </wp:positionH>
          <wp:positionV relativeFrom="page">
            <wp:posOffset>11608003</wp:posOffset>
          </wp:positionV>
          <wp:extent cx="7560005" cy="139242"/>
          <wp:effectExtent l="0" t="0" r="0" b="0"/>
          <wp:wrapNone/>
          <wp:docPr id="1430580920" name="Obraz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 cstate="print"/>
                  <a:stretch>
                    <a:fillRect/>
                  </a:stretch>
                </pic:blipFill>
                <pic:spPr>
                  <a:xfrm>
                    <a:off x="0" y="0"/>
                    <a:ext cx="7560005" cy="139242"/>
                  </a:xfrm>
                  <a:prstGeom prst="rect">
                    <a:avLst/>
                  </a:prstGeom>
                </pic:spPr>
              </pic:pic>
            </a:graphicData>
          </a:graphic>
        </wp:anchor>
      </w:drawing>
    </w:r>
    <w:r w:rsidR="006367F8" w:rsidRPr="002568DA">
      <w:rPr>
        <w:rFonts w:ascii="Arial" w:hAnsi="Arial" w:cs="Arial"/>
        <w:noProof/>
        <w:sz w:val="16"/>
        <w:szCs w:val="16"/>
        <w:lang w:val="pl-PL" w:eastAsia="pl-PL"/>
      </w:rPr>
      <w:drawing>
        <wp:anchor distT="0" distB="0" distL="0" distR="0" simplePos="0" relativeHeight="251740160" behindDoc="0" locked="0" layoutInCell="1" allowOverlap="1" wp14:anchorId="159E382E" wp14:editId="3B68C30D">
          <wp:simplePos x="0" y="0"/>
          <wp:positionH relativeFrom="page">
            <wp:posOffset>913181</wp:posOffset>
          </wp:positionH>
          <wp:positionV relativeFrom="page">
            <wp:posOffset>11454384</wp:posOffset>
          </wp:positionV>
          <wp:extent cx="7560005" cy="139242"/>
          <wp:effectExtent l="0" t="0" r="0" b="0"/>
          <wp:wrapNone/>
          <wp:docPr id="1430580921" name="Obraz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 cstate="print"/>
                  <a:stretch>
                    <a:fillRect/>
                  </a:stretch>
                </pic:blipFill>
                <pic:spPr>
                  <a:xfrm>
                    <a:off x="0" y="0"/>
                    <a:ext cx="7560005" cy="139242"/>
                  </a:xfrm>
                  <a:prstGeom prst="rect">
                    <a:avLst/>
                  </a:prstGeom>
                </pic:spPr>
              </pic:pic>
            </a:graphicData>
          </a:graphic>
        </wp:anchor>
      </w:drawing>
    </w:r>
    <w:r w:rsidR="006367F8" w:rsidRPr="002568DA">
      <w:rPr>
        <w:rFonts w:ascii="Arial" w:hAnsi="Arial" w:cs="Arial"/>
        <w:noProof/>
        <w:sz w:val="16"/>
        <w:szCs w:val="16"/>
        <w:lang w:val="pl-PL" w:eastAsia="pl-PL"/>
      </w:rPr>
      <w:drawing>
        <wp:anchor distT="0" distB="0" distL="0" distR="0" simplePos="0" relativeHeight="251720704" behindDoc="0" locked="0" layoutInCell="1" allowOverlap="1" wp14:anchorId="6973FD32" wp14:editId="20B784A7">
          <wp:simplePos x="0" y="0"/>
          <wp:positionH relativeFrom="page">
            <wp:posOffset>759562</wp:posOffset>
          </wp:positionH>
          <wp:positionV relativeFrom="page">
            <wp:posOffset>11300765</wp:posOffset>
          </wp:positionV>
          <wp:extent cx="7560005" cy="139242"/>
          <wp:effectExtent l="0" t="0" r="0" b="0"/>
          <wp:wrapNone/>
          <wp:docPr id="1430580922" name="Obraz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 cstate="print"/>
                  <a:stretch>
                    <a:fillRect/>
                  </a:stretch>
                </pic:blipFill>
                <pic:spPr>
                  <a:xfrm>
                    <a:off x="0" y="0"/>
                    <a:ext cx="7560005" cy="139242"/>
                  </a:xfrm>
                  <a:prstGeom prst="rect">
                    <a:avLst/>
                  </a:prstGeom>
                </pic:spPr>
              </pic:pic>
            </a:graphicData>
          </a:graphic>
        </wp:anchor>
      </w:drawing>
    </w:r>
    <w:r w:rsidR="006367F8" w:rsidRPr="002568DA">
      <w:rPr>
        <w:rFonts w:ascii="Arial" w:hAnsi="Arial" w:cs="Arial"/>
        <w:noProof/>
        <w:sz w:val="16"/>
        <w:szCs w:val="16"/>
        <w:lang w:val="pl-PL" w:eastAsia="pl-PL"/>
      </w:rPr>
      <w:drawing>
        <wp:anchor distT="0" distB="0" distL="0" distR="0" simplePos="0" relativeHeight="251701248" behindDoc="0" locked="0" layoutInCell="1" allowOverlap="1" wp14:anchorId="2977FCB9" wp14:editId="4A4A554F">
          <wp:simplePos x="0" y="0"/>
          <wp:positionH relativeFrom="page">
            <wp:posOffset>609600</wp:posOffset>
          </wp:positionH>
          <wp:positionV relativeFrom="page">
            <wp:posOffset>11150803</wp:posOffset>
          </wp:positionV>
          <wp:extent cx="7560005" cy="139242"/>
          <wp:effectExtent l="0" t="0" r="0" b="0"/>
          <wp:wrapNone/>
          <wp:docPr id="1430580923" name="Obraz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 cstate="print"/>
                  <a:stretch>
                    <a:fillRect/>
                  </a:stretch>
                </pic:blipFill>
                <pic:spPr>
                  <a:xfrm>
                    <a:off x="0" y="0"/>
                    <a:ext cx="7560005" cy="139242"/>
                  </a:xfrm>
                  <a:prstGeom prst="rect">
                    <a:avLst/>
                  </a:prstGeom>
                </pic:spPr>
              </pic:pic>
            </a:graphicData>
          </a:graphic>
        </wp:anchor>
      </w:drawing>
    </w:r>
    <w:r w:rsidR="006367F8" w:rsidRPr="002568DA">
      <w:rPr>
        <w:rFonts w:ascii="Arial" w:hAnsi="Arial" w:cs="Arial"/>
        <w:noProof/>
        <w:sz w:val="16"/>
        <w:szCs w:val="16"/>
        <w:lang w:val="pl-PL" w:eastAsia="pl-PL"/>
      </w:rPr>
      <w:drawing>
        <wp:anchor distT="0" distB="0" distL="0" distR="0" simplePos="0" relativeHeight="251662336" behindDoc="0" locked="0" layoutInCell="1" allowOverlap="1" wp14:anchorId="25AE2EBE" wp14:editId="261BAB9D">
          <wp:simplePos x="0" y="0"/>
          <wp:positionH relativeFrom="page">
            <wp:posOffset>304800</wp:posOffset>
          </wp:positionH>
          <wp:positionV relativeFrom="page">
            <wp:posOffset>10846003</wp:posOffset>
          </wp:positionV>
          <wp:extent cx="7560005" cy="139242"/>
          <wp:effectExtent l="0" t="0" r="0" b="0"/>
          <wp:wrapNone/>
          <wp:docPr id="1430580924" name="Obraz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 cstate="print"/>
                  <a:stretch>
                    <a:fillRect/>
                  </a:stretch>
                </pic:blipFill>
                <pic:spPr>
                  <a:xfrm>
                    <a:off x="0" y="0"/>
                    <a:ext cx="7560005" cy="139242"/>
                  </a:xfrm>
                  <a:prstGeom prst="rect">
                    <a:avLst/>
                  </a:prstGeom>
                </pic:spPr>
              </pic:pic>
            </a:graphicData>
          </a:graphic>
        </wp:anchor>
      </w:drawing>
    </w:r>
    <w:r w:rsidR="006367F8" w:rsidRPr="002568DA">
      <w:rPr>
        <w:rFonts w:ascii="Arial" w:hAnsi="Arial" w:cs="Arial"/>
        <w:noProof/>
        <w:sz w:val="16"/>
        <w:szCs w:val="16"/>
        <w:lang w:val="pl-PL" w:eastAsia="pl-PL"/>
      </w:rPr>
      <w:drawing>
        <wp:anchor distT="0" distB="0" distL="0" distR="0" simplePos="0" relativeHeight="251642880" behindDoc="0" locked="0" layoutInCell="1" allowOverlap="1" wp14:anchorId="177D0158" wp14:editId="34D33817">
          <wp:simplePos x="0" y="0"/>
          <wp:positionH relativeFrom="page">
            <wp:posOffset>152400</wp:posOffset>
          </wp:positionH>
          <wp:positionV relativeFrom="page">
            <wp:posOffset>10693603</wp:posOffset>
          </wp:positionV>
          <wp:extent cx="7560005" cy="139242"/>
          <wp:effectExtent l="0" t="0" r="0" b="0"/>
          <wp:wrapNone/>
          <wp:docPr id="1430580925" name="Obraz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 cstate="print"/>
                  <a:stretch>
                    <a:fillRect/>
                  </a:stretch>
                </pic:blipFill>
                <pic:spPr>
                  <a:xfrm>
                    <a:off x="0" y="0"/>
                    <a:ext cx="7560005" cy="139242"/>
                  </a:xfrm>
                  <a:prstGeom prst="rect">
                    <a:avLst/>
                  </a:prstGeom>
                </pic:spPr>
              </pic:pic>
            </a:graphicData>
          </a:graphic>
        </wp:anchor>
      </w:drawing>
    </w:r>
    <w:r w:rsidR="006367F8" w:rsidRPr="002568DA">
      <w:rPr>
        <w:rFonts w:ascii="Arial" w:hAnsi="Arial" w:cs="Arial"/>
        <w:noProof/>
        <w:sz w:val="16"/>
        <w:szCs w:val="16"/>
        <w:lang w:val="pl-PL" w:eastAsia="pl-PL"/>
      </w:rPr>
      <w:drawing>
        <wp:anchor distT="0" distB="0" distL="0" distR="0" simplePos="0" relativeHeight="251681792" behindDoc="0" locked="0" layoutInCell="1" allowOverlap="1" wp14:anchorId="4730CF08" wp14:editId="0E937709">
          <wp:simplePos x="0" y="0"/>
          <wp:positionH relativeFrom="page">
            <wp:posOffset>460375</wp:posOffset>
          </wp:positionH>
          <wp:positionV relativeFrom="page">
            <wp:posOffset>11002010</wp:posOffset>
          </wp:positionV>
          <wp:extent cx="7560005" cy="139242"/>
          <wp:effectExtent l="0" t="0" r="0" b="0"/>
          <wp:wrapNone/>
          <wp:docPr id="1430580926" name="Obraz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 cstate="print"/>
                  <a:stretch>
                    <a:fillRect/>
                  </a:stretch>
                </pic:blipFill>
                <pic:spPr>
                  <a:xfrm>
                    <a:off x="0" y="0"/>
                    <a:ext cx="7560005" cy="139242"/>
                  </a:xfrm>
                  <a:prstGeom prst="rect">
                    <a:avLst/>
                  </a:prstGeom>
                </pic:spPr>
              </pic:pic>
            </a:graphicData>
          </a:graphic>
        </wp:anchor>
      </w:drawing>
    </w:r>
  </w:p>
  <w:p w14:paraId="19F3A6AE" w14:textId="0F7D1C39" w:rsidR="00A5789D" w:rsidRPr="006367F8" w:rsidRDefault="006341FA">
    <w:pPr>
      <w:pStyle w:val="Stopka"/>
      <w:rPr>
        <w:rFonts w:ascii="Arial" w:hAnsi="Arial" w:cs="Arial"/>
      </w:rPr>
    </w:pPr>
    <w:r>
      <w:rPr>
        <w:noProof/>
      </w:rPr>
      <mc:AlternateContent>
        <mc:Choice Requires="wps">
          <w:drawing>
            <wp:anchor distT="45720" distB="45720" distL="114300" distR="114300" simplePos="0" relativeHeight="251663872" behindDoc="0" locked="0" layoutInCell="1" allowOverlap="1" wp14:anchorId="3BB582C7" wp14:editId="4B657D1A">
              <wp:simplePos x="0" y="0"/>
              <wp:positionH relativeFrom="column">
                <wp:posOffset>4133850</wp:posOffset>
              </wp:positionH>
              <wp:positionV relativeFrom="paragraph">
                <wp:posOffset>5080</wp:posOffset>
              </wp:positionV>
              <wp:extent cx="2555875" cy="252095"/>
              <wp:effectExtent l="0" t="0" r="0" b="0"/>
              <wp:wrapSquare wrapText="bothSides"/>
              <wp:docPr id="946801468"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252095"/>
                      </a:xfrm>
                      <a:prstGeom prst="rect">
                        <a:avLst/>
                      </a:prstGeom>
                      <a:solidFill>
                        <a:srgbClr val="FFFFFF"/>
                      </a:solidFill>
                      <a:ln w="9525">
                        <a:noFill/>
                        <a:miter lim="800000"/>
                        <a:headEnd/>
                        <a:tailEnd/>
                      </a:ln>
                    </wps:spPr>
                    <wps:txbx>
                      <w:txbxContent>
                        <w:p w14:paraId="24810319" w14:textId="77777777" w:rsidR="006367F8" w:rsidRPr="000E6F47" w:rsidRDefault="006367F8" w:rsidP="006367F8">
                          <w:pPr>
                            <w:jc w:val="right"/>
                            <w:rPr>
                              <w:rFonts w:asciiTheme="minorHAnsi" w:hAnsiTheme="minorHAnsi" w:cstheme="minorHAnsi"/>
                            </w:rPr>
                          </w:pPr>
                          <w:r w:rsidRPr="000E6F47">
                            <w:rPr>
                              <w:rFonts w:asciiTheme="minorHAnsi" w:hAnsiTheme="minorHAnsi" w:cstheme="minorHAnsi"/>
                              <w:lang w:val="pl-PL"/>
                            </w:rPr>
                            <w:t xml:space="preserve">Strona </w:t>
                          </w:r>
                          <w:r w:rsidRPr="000E6F47">
                            <w:rPr>
                              <w:rFonts w:asciiTheme="minorHAnsi" w:hAnsiTheme="minorHAnsi" w:cstheme="minorHAnsi"/>
                              <w:bCs/>
                            </w:rPr>
                            <w:fldChar w:fldCharType="begin"/>
                          </w:r>
                          <w:r w:rsidRPr="000E6F47">
                            <w:rPr>
                              <w:rFonts w:asciiTheme="minorHAnsi" w:hAnsiTheme="minorHAnsi" w:cstheme="minorHAnsi"/>
                              <w:bCs/>
                            </w:rPr>
                            <w:instrText>PAGE  \* Arabic  \* MERGEFORMAT</w:instrText>
                          </w:r>
                          <w:r w:rsidRPr="000E6F47">
                            <w:rPr>
                              <w:rFonts w:asciiTheme="minorHAnsi" w:hAnsiTheme="minorHAnsi" w:cstheme="minorHAnsi"/>
                              <w:bCs/>
                            </w:rPr>
                            <w:fldChar w:fldCharType="separate"/>
                          </w:r>
                          <w:r w:rsidRPr="000E6F47">
                            <w:rPr>
                              <w:rFonts w:asciiTheme="minorHAnsi" w:hAnsiTheme="minorHAnsi" w:cstheme="minorHAnsi"/>
                              <w:bCs/>
                              <w:noProof/>
                              <w:lang w:val="pl-PL"/>
                            </w:rPr>
                            <w:t>1</w:t>
                          </w:r>
                          <w:r w:rsidRPr="000E6F47">
                            <w:rPr>
                              <w:rFonts w:asciiTheme="minorHAnsi" w:hAnsiTheme="minorHAnsi" w:cstheme="minorHAnsi"/>
                              <w:bCs/>
                            </w:rPr>
                            <w:fldChar w:fldCharType="end"/>
                          </w:r>
                          <w:r w:rsidRPr="000E6F47">
                            <w:rPr>
                              <w:rFonts w:asciiTheme="minorHAnsi" w:hAnsiTheme="minorHAnsi" w:cstheme="minorHAnsi"/>
                              <w:lang w:val="pl-PL"/>
                            </w:rPr>
                            <w:t xml:space="preserve"> z </w:t>
                          </w:r>
                          <w:r w:rsidRPr="000E6F47">
                            <w:rPr>
                              <w:rFonts w:asciiTheme="minorHAnsi" w:hAnsiTheme="minorHAnsi" w:cstheme="minorHAnsi"/>
                              <w:bCs/>
                            </w:rPr>
                            <w:fldChar w:fldCharType="begin"/>
                          </w:r>
                          <w:r w:rsidRPr="000E6F47">
                            <w:rPr>
                              <w:rFonts w:asciiTheme="minorHAnsi" w:hAnsiTheme="minorHAnsi" w:cstheme="minorHAnsi"/>
                              <w:bCs/>
                            </w:rPr>
                            <w:instrText>NUMPAGES  \* Arabic  \* MERGEFORMAT</w:instrText>
                          </w:r>
                          <w:r w:rsidRPr="000E6F47">
                            <w:rPr>
                              <w:rFonts w:asciiTheme="minorHAnsi" w:hAnsiTheme="minorHAnsi" w:cstheme="minorHAnsi"/>
                              <w:bCs/>
                            </w:rPr>
                            <w:fldChar w:fldCharType="separate"/>
                          </w:r>
                          <w:r w:rsidRPr="000E6F47">
                            <w:rPr>
                              <w:rFonts w:asciiTheme="minorHAnsi" w:hAnsiTheme="minorHAnsi" w:cstheme="minorHAnsi"/>
                              <w:bCs/>
                              <w:noProof/>
                              <w:lang w:val="pl-PL"/>
                            </w:rPr>
                            <w:t>5</w:t>
                          </w:r>
                          <w:r w:rsidRPr="000E6F47">
                            <w:rPr>
                              <w:rFonts w:asciiTheme="minorHAnsi" w:hAnsiTheme="minorHAnsi" w:cstheme="minorHAnsi"/>
                              <w:bC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582C7" id="Pole tekstowe 1" o:spid="_x0000_s1029" type="#_x0000_t202" style="position:absolute;left:0;text-align:left;margin-left:325.5pt;margin-top:.4pt;width:201.25pt;height:19.8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" stroked="f">
              <v:textbox style="mso-fit-shape-to-text:t">
                <w:txbxContent>
                  <w:p w14:paraId="24810319" w14:textId="77777777" w:rsidR="006367F8" w:rsidRPr="000E6F47" w:rsidRDefault="006367F8" w:rsidP="006367F8">
                    <w:pPr>
                      <w:jc w:val="right"/>
                      <w:rPr>
                        <w:rFonts w:asciiTheme="minorHAnsi" w:hAnsiTheme="minorHAnsi" w:cstheme="minorHAnsi"/>
                      </w:rPr>
                    </w:pPr>
                    <w:r w:rsidRPr="000E6F47">
                      <w:rPr>
                        <w:rFonts w:asciiTheme="minorHAnsi" w:hAnsiTheme="minorHAnsi" w:cstheme="minorHAnsi"/>
                        <w:lang w:val="pl-PL"/>
                      </w:rPr>
                      <w:t xml:space="preserve">Strona </w:t>
                    </w:r>
                    <w:r w:rsidRPr="000E6F47">
                      <w:rPr>
                        <w:rFonts w:asciiTheme="minorHAnsi" w:hAnsiTheme="minorHAnsi" w:cstheme="minorHAnsi"/>
                        <w:bCs/>
                      </w:rPr>
                      <w:fldChar w:fldCharType="begin"/>
                    </w:r>
                    <w:r w:rsidRPr="000E6F47">
                      <w:rPr>
                        <w:rFonts w:asciiTheme="minorHAnsi" w:hAnsiTheme="minorHAnsi" w:cstheme="minorHAnsi"/>
                        <w:bCs/>
                      </w:rPr>
                      <w:instrText>PAGE  \* Arabic  \* MERGEFORMAT</w:instrText>
                    </w:r>
                    <w:r w:rsidRPr="000E6F47">
                      <w:rPr>
                        <w:rFonts w:asciiTheme="minorHAnsi" w:hAnsiTheme="minorHAnsi" w:cstheme="minorHAnsi"/>
                        <w:bCs/>
                      </w:rPr>
                      <w:fldChar w:fldCharType="separate"/>
                    </w:r>
                    <w:r w:rsidRPr="000E6F47">
                      <w:rPr>
                        <w:rFonts w:asciiTheme="minorHAnsi" w:hAnsiTheme="minorHAnsi" w:cstheme="minorHAnsi"/>
                        <w:bCs/>
                        <w:noProof/>
                        <w:lang w:val="pl-PL"/>
                      </w:rPr>
                      <w:t>1</w:t>
                    </w:r>
                    <w:r w:rsidRPr="000E6F47">
                      <w:rPr>
                        <w:rFonts w:asciiTheme="minorHAnsi" w:hAnsiTheme="minorHAnsi" w:cstheme="minorHAnsi"/>
                        <w:bCs/>
                      </w:rPr>
                      <w:fldChar w:fldCharType="end"/>
                    </w:r>
                    <w:r w:rsidRPr="000E6F47">
                      <w:rPr>
                        <w:rFonts w:asciiTheme="minorHAnsi" w:hAnsiTheme="minorHAnsi" w:cstheme="minorHAnsi"/>
                        <w:lang w:val="pl-PL"/>
                      </w:rPr>
                      <w:t xml:space="preserve"> z </w:t>
                    </w:r>
                    <w:r w:rsidRPr="000E6F47">
                      <w:rPr>
                        <w:rFonts w:asciiTheme="minorHAnsi" w:hAnsiTheme="minorHAnsi" w:cstheme="minorHAnsi"/>
                        <w:bCs/>
                      </w:rPr>
                      <w:fldChar w:fldCharType="begin"/>
                    </w:r>
                    <w:r w:rsidRPr="000E6F47">
                      <w:rPr>
                        <w:rFonts w:asciiTheme="minorHAnsi" w:hAnsiTheme="minorHAnsi" w:cstheme="minorHAnsi"/>
                        <w:bCs/>
                      </w:rPr>
                      <w:instrText>NUMPAGES  \* Arabic  \* MERGEFORMAT</w:instrText>
                    </w:r>
                    <w:r w:rsidRPr="000E6F47">
                      <w:rPr>
                        <w:rFonts w:asciiTheme="minorHAnsi" w:hAnsiTheme="minorHAnsi" w:cstheme="minorHAnsi"/>
                        <w:bCs/>
                      </w:rPr>
                      <w:fldChar w:fldCharType="separate"/>
                    </w:r>
                    <w:r w:rsidRPr="000E6F47">
                      <w:rPr>
                        <w:rFonts w:asciiTheme="minorHAnsi" w:hAnsiTheme="minorHAnsi" w:cstheme="minorHAnsi"/>
                        <w:bCs/>
                        <w:noProof/>
                        <w:lang w:val="pl-PL"/>
                      </w:rPr>
                      <w:t>5</w:t>
                    </w:r>
                    <w:r w:rsidRPr="000E6F47">
                      <w:rPr>
                        <w:rFonts w:asciiTheme="minorHAnsi" w:hAnsiTheme="minorHAnsi" w:cstheme="minorHAnsi"/>
                        <w:bC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EB2D" w14:textId="77777777" w:rsidR="00977FBA" w:rsidRDefault="00977FBA" w:rsidP="00A5789D">
      <w:r>
        <w:separator/>
      </w:r>
    </w:p>
  </w:footnote>
  <w:footnote w:type="continuationSeparator" w:id="0">
    <w:p w14:paraId="7EABA64F" w14:textId="77777777" w:rsidR="00977FBA" w:rsidRDefault="00977FBA" w:rsidP="00A5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4706" w14:textId="2F62677E" w:rsidR="00A5789D" w:rsidRPr="006367F8" w:rsidRDefault="006341FA" w:rsidP="006367F8">
    <w:pPr>
      <w:pStyle w:val="Nagwek"/>
      <w:ind w:left="0" w:right="-2412" w:firstLine="0"/>
    </w:pPr>
    <w:r>
      <w:rPr>
        <w:noProof/>
      </w:rPr>
      <mc:AlternateContent>
        <mc:Choice Requires="wps">
          <w:drawing>
            <wp:anchor distT="45720" distB="45720" distL="114300" distR="114300" simplePos="0" relativeHeight="251661824" behindDoc="0" locked="0" layoutInCell="1" allowOverlap="1" wp14:anchorId="08E352E4" wp14:editId="42DB3A6B">
              <wp:simplePos x="0" y="0"/>
              <wp:positionH relativeFrom="column">
                <wp:posOffset>-91440</wp:posOffset>
              </wp:positionH>
              <wp:positionV relativeFrom="paragraph">
                <wp:posOffset>-878840</wp:posOffset>
              </wp:positionV>
              <wp:extent cx="3059430" cy="670560"/>
              <wp:effectExtent l="0" t="0" r="7620" b="0"/>
              <wp:wrapSquare wrapText="bothSides"/>
              <wp:docPr id="2012508378"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670560"/>
                      </a:xfrm>
                      <a:prstGeom prst="rect">
                        <a:avLst/>
                      </a:prstGeom>
                      <a:solidFill>
                        <a:srgbClr val="FFFFFF"/>
                      </a:solidFill>
                      <a:ln w="9525">
                        <a:noFill/>
                        <a:miter lim="800000"/>
                        <a:headEnd/>
                        <a:tailEnd/>
                      </a:ln>
                    </wps:spPr>
                    <wps:txbx>
                      <w:txbxContent>
                        <w:tbl>
                          <w:tblPr>
                            <w:tblStyle w:val="Tabela-Siatka"/>
                            <w:tblW w:w="0" w:type="auto"/>
                            <w:tblInd w:w="-5" w:type="dxa"/>
                            <w:shd w:val="clear" w:color="auto" w:fill="1F497D"/>
                            <w:tblLook w:val="04A0" w:firstRow="1" w:lastRow="0" w:firstColumn="1" w:lastColumn="0" w:noHBand="0" w:noVBand="1"/>
                          </w:tblPr>
                          <w:tblGrid>
                            <w:gridCol w:w="4526"/>
                          </w:tblGrid>
                          <w:tr w:rsidR="00867159" w:rsidRPr="00DE5CBF" w14:paraId="3152060A" w14:textId="77777777" w:rsidTr="00867159">
                            <w:trPr>
                              <w:trHeight w:val="840"/>
                            </w:trPr>
                            <w:tc>
                              <w:tcPr>
                                <w:tcW w:w="10461" w:type="dxa"/>
                                <w:tcBorders>
                                  <w:bottom w:val="nil"/>
                                </w:tcBorders>
                                <w:shd w:val="clear" w:color="auto" w:fill="1F497D"/>
                                <w:vAlign w:val="center"/>
                              </w:tcPr>
                              <w:p w14:paraId="2D92D83A" w14:textId="58E6FEBC" w:rsidR="00867159" w:rsidRDefault="003D48BA" w:rsidP="00867159">
                                <w:pPr>
                                  <w:jc w:val="left"/>
                                  <w:rPr>
                                    <w:rFonts w:ascii="Arial" w:hAnsi="Arial" w:cs="Arial"/>
                                    <w:b/>
                                    <w:color w:val="FFFFFF" w:themeColor="background1"/>
                                    <w:sz w:val="28"/>
                                    <w:szCs w:val="28"/>
                                  </w:rPr>
                                </w:pPr>
                                <w:r>
                                  <w:rPr>
                                    <w:rFonts w:ascii="Arial" w:hAnsi="Arial" w:cs="Arial"/>
                                    <w:b/>
                                    <w:color w:val="FFFFFF" w:themeColor="background1"/>
                                    <w:sz w:val="28"/>
                                    <w:szCs w:val="28"/>
                                  </w:rPr>
                                  <w:t xml:space="preserve">NDA - </w:t>
                                </w:r>
                                <w:r w:rsidR="00867159">
                                  <w:rPr>
                                    <w:rFonts w:ascii="Arial" w:hAnsi="Arial" w:cs="Arial"/>
                                    <w:b/>
                                    <w:color w:val="FFFFFF" w:themeColor="background1"/>
                                    <w:sz w:val="28"/>
                                    <w:szCs w:val="28"/>
                                  </w:rPr>
                                  <w:t xml:space="preserve">UMOWA </w:t>
                                </w:r>
                              </w:p>
                              <w:p w14:paraId="0EF6E8EA" w14:textId="777A6573" w:rsidR="00867159" w:rsidRPr="00DE5CBF" w:rsidRDefault="00867159" w:rsidP="00867159">
                                <w:pPr>
                                  <w:jc w:val="left"/>
                                  <w:rPr>
                                    <w:rFonts w:ascii="Arial" w:hAnsi="Arial" w:cs="Arial"/>
                                    <w:b/>
                                    <w:color w:val="FFFFFF" w:themeColor="background1"/>
                                    <w:sz w:val="28"/>
                                    <w:szCs w:val="28"/>
                                  </w:rPr>
                                </w:pPr>
                                <w:r>
                                  <w:rPr>
                                    <w:rFonts w:ascii="Arial" w:hAnsi="Arial" w:cs="Arial"/>
                                    <w:b/>
                                    <w:color w:val="FFFFFF" w:themeColor="background1"/>
                                    <w:sz w:val="28"/>
                                    <w:szCs w:val="28"/>
                                  </w:rPr>
                                  <w:t>O ZACHOWANIU POUFNOŚCI</w:t>
                                </w:r>
                              </w:p>
                            </w:tc>
                          </w:tr>
                        </w:tbl>
                        <w:p w14:paraId="6F013B8F" w14:textId="0ED4096D" w:rsidR="006341FA" w:rsidRPr="006341FA" w:rsidRDefault="006341FA" w:rsidP="006341FA">
                          <w:pPr>
                            <w:ind w:right="-5593"/>
                            <w:contextualSpacing/>
                            <w:rPr>
                              <w:rFonts w:ascii="Arial" w:hAnsi="Arial" w:cs="Arial"/>
                              <w:b/>
                              <w:color w:val="000000" w:themeColor="text1"/>
                              <w:spacing w:val="-28"/>
                              <w:sz w:val="32"/>
                              <w:szCs w:val="32"/>
                              <w:lang w:val="pl-PL"/>
                            </w:rPr>
                          </w:pPr>
                        </w:p>
                        <w:p w14:paraId="5094CAA0" w14:textId="3EE7034A" w:rsidR="006367F8" w:rsidRPr="00FE2D8B" w:rsidRDefault="006367F8" w:rsidP="006341FA">
                          <w:pPr>
                            <w:contextualSpacing/>
                            <w:rPr>
                              <w:rFonts w:ascii="Arial" w:hAnsi="Arial" w:cs="Arial"/>
                              <w:color w:val="000000" w:themeColor="text1"/>
                              <w:spacing w:val="7"/>
                              <w:sz w:val="20"/>
                              <w:szCs w:val="20"/>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352E4" id="_x0000_t202" coordsize="21600,21600" o:spt="202" path="m,l,21600r21600,l21600,xe">
              <v:stroke joinstyle="miter"/>
              <v:path gradientshapeok="t" o:connecttype="rect"/>
            </v:shapetype>
            <v:shape id="Pole tekstowe 9" o:spid="_x0000_s1026" type="#_x0000_t202" style="position:absolute;left:0;text-align:left;margin-left:-7.2pt;margin-top:-69.2pt;width:240.9pt;height:52.8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IR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" stroked="f">
              <v:textbox>
                <w:txbxContent>
                  <w:tbl>
                    <w:tblPr>
                      <w:tblStyle w:val="Tabela-Siatka"/>
                      <w:tblW w:w="0" w:type="auto"/>
                      <w:tblInd w:w="-5" w:type="dxa"/>
                      <w:shd w:val="clear" w:color="auto" w:fill="1F497D"/>
                      <w:tblLook w:val="04A0" w:firstRow="1" w:lastRow="0" w:firstColumn="1" w:lastColumn="0" w:noHBand="0" w:noVBand="1"/>
                    </w:tblPr>
                    <w:tblGrid>
                      <w:gridCol w:w="4526"/>
                    </w:tblGrid>
                    <w:tr w:rsidR="00867159" w:rsidRPr="00DE5CBF" w14:paraId="3152060A" w14:textId="77777777" w:rsidTr="00867159">
                      <w:trPr>
                        <w:trHeight w:val="840"/>
                      </w:trPr>
                      <w:tc>
                        <w:tcPr>
                          <w:tcW w:w="10461" w:type="dxa"/>
                          <w:tcBorders>
                            <w:bottom w:val="nil"/>
                          </w:tcBorders>
                          <w:shd w:val="clear" w:color="auto" w:fill="1F497D"/>
                          <w:vAlign w:val="center"/>
                        </w:tcPr>
                        <w:p w14:paraId="2D92D83A" w14:textId="58E6FEBC" w:rsidR="00867159" w:rsidRDefault="003D48BA" w:rsidP="00867159">
                          <w:pPr>
                            <w:jc w:val="left"/>
                            <w:rPr>
                              <w:rFonts w:ascii="Arial" w:hAnsi="Arial" w:cs="Arial"/>
                              <w:b/>
                              <w:color w:val="FFFFFF" w:themeColor="background1"/>
                              <w:sz w:val="28"/>
                              <w:szCs w:val="28"/>
                            </w:rPr>
                          </w:pPr>
                          <w:r>
                            <w:rPr>
                              <w:rFonts w:ascii="Arial" w:hAnsi="Arial" w:cs="Arial"/>
                              <w:b/>
                              <w:color w:val="FFFFFF" w:themeColor="background1"/>
                              <w:sz w:val="28"/>
                              <w:szCs w:val="28"/>
                            </w:rPr>
                            <w:t xml:space="preserve">NDA - </w:t>
                          </w:r>
                          <w:r w:rsidR="00867159">
                            <w:rPr>
                              <w:rFonts w:ascii="Arial" w:hAnsi="Arial" w:cs="Arial"/>
                              <w:b/>
                              <w:color w:val="FFFFFF" w:themeColor="background1"/>
                              <w:sz w:val="28"/>
                              <w:szCs w:val="28"/>
                            </w:rPr>
                            <w:t xml:space="preserve">UMOWA </w:t>
                          </w:r>
                        </w:p>
                        <w:p w14:paraId="0EF6E8EA" w14:textId="777A6573" w:rsidR="00867159" w:rsidRPr="00DE5CBF" w:rsidRDefault="00867159" w:rsidP="00867159">
                          <w:pPr>
                            <w:jc w:val="left"/>
                            <w:rPr>
                              <w:rFonts w:ascii="Arial" w:hAnsi="Arial" w:cs="Arial"/>
                              <w:b/>
                              <w:color w:val="FFFFFF" w:themeColor="background1"/>
                              <w:sz w:val="28"/>
                              <w:szCs w:val="28"/>
                            </w:rPr>
                          </w:pPr>
                          <w:r>
                            <w:rPr>
                              <w:rFonts w:ascii="Arial" w:hAnsi="Arial" w:cs="Arial"/>
                              <w:b/>
                              <w:color w:val="FFFFFF" w:themeColor="background1"/>
                              <w:sz w:val="28"/>
                              <w:szCs w:val="28"/>
                            </w:rPr>
                            <w:t>O ZACHOWANIU POUFNOŚCI</w:t>
                          </w:r>
                        </w:p>
                      </w:tc>
                    </w:tr>
                  </w:tbl>
                  <w:p w14:paraId="6F013B8F" w14:textId="0ED4096D" w:rsidR="006341FA" w:rsidRPr="006341FA" w:rsidRDefault="006341FA" w:rsidP="006341FA">
                    <w:pPr>
                      <w:ind w:right="-5593"/>
                      <w:contextualSpacing/>
                      <w:rPr>
                        <w:rFonts w:ascii="Arial" w:hAnsi="Arial" w:cs="Arial"/>
                        <w:b/>
                        <w:color w:val="000000" w:themeColor="text1"/>
                        <w:spacing w:val="-28"/>
                        <w:sz w:val="32"/>
                        <w:szCs w:val="32"/>
                        <w:lang w:val="pl-PL"/>
                      </w:rPr>
                    </w:pPr>
                  </w:p>
                  <w:p w14:paraId="5094CAA0" w14:textId="3EE7034A" w:rsidR="006367F8" w:rsidRPr="00FE2D8B" w:rsidRDefault="006367F8" w:rsidP="006341FA">
                    <w:pPr>
                      <w:contextualSpacing/>
                      <w:rPr>
                        <w:rFonts w:ascii="Arial" w:hAnsi="Arial" w:cs="Arial"/>
                        <w:color w:val="000000" w:themeColor="text1"/>
                        <w:spacing w:val="7"/>
                        <w:sz w:val="20"/>
                        <w:szCs w:val="20"/>
                        <w:lang w:val="pl-PL"/>
                      </w:rPr>
                    </w:pPr>
                  </w:p>
                </w:txbxContent>
              </v:textbox>
              <w10:wrap type="square"/>
            </v:shape>
          </w:pict>
        </mc:Fallback>
      </mc:AlternateContent>
    </w:r>
    <w:r>
      <w:rPr>
        <w:noProof/>
      </w:rPr>
      <mc:AlternateContent>
        <mc:Choice Requires="wps">
          <w:drawing>
            <wp:anchor distT="0" distB="0" distL="114300" distR="114300" simplePos="0" relativeHeight="251660800" behindDoc="0" locked="0" layoutInCell="1" allowOverlap="1" wp14:anchorId="15A34596" wp14:editId="73D4CF6D">
              <wp:simplePos x="0" y="0"/>
              <wp:positionH relativeFrom="column">
                <wp:posOffset>3097530</wp:posOffset>
              </wp:positionH>
              <wp:positionV relativeFrom="page">
                <wp:posOffset>422910</wp:posOffset>
              </wp:positionV>
              <wp:extent cx="1431925" cy="590550"/>
              <wp:effectExtent l="0" t="0" r="0" b="0"/>
              <wp:wrapNone/>
              <wp:docPr id="771616699"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925" cy="590550"/>
                      </a:xfrm>
                      <a:prstGeom prst="rect">
                        <a:avLst/>
                      </a:prstGeom>
                      <a:ln w="12700">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ACC91CB" w14:textId="77777777" w:rsidR="006367F8" w:rsidRPr="003B455C" w:rsidRDefault="006367F8" w:rsidP="006367F8">
                          <w:pPr>
                            <w:jc w:val="center"/>
                            <w:rPr>
                              <w:rFonts w:ascii="Arial" w:hAnsi="Arial" w:cs="Arial"/>
                              <w:b/>
                              <w:bCs/>
                            </w:rPr>
                          </w:pPr>
                          <w:proofErr w:type="spellStart"/>
                          <w:r w:rsidRPr="000B5EF4">
                            <w:rPr>
                              <w:rFonts w:ascii="Arial" w:hAnsi="Arial" w:cs="Arial"/>
                              <w:bCs/>
                            </w:rPr>
                            <w:t>Miejsce</w:t>
                          </w:r>
                          <w:proofErr w:type="spellEnd"/>
                          <w:r w:rsidRPr="000B5EF4">
                            <w:rPr>
                              <w:rFonts w:ascii="Arial" w:hAnsi="Arial" w:cs="Arial"/>
                              <w:bCs/>
                            </w:rPr>
                            <w:t xml:space="preserve"> </w:t>
                          </w:r>
                          <w:proofErr w:type="spellStart"/>
                          <w:r w:rsidRPr="000B5EF4">
                            <w:rPr>
                              <w:rFonts w:ascii="Arial" w:hAnsi="Arial" w:cs="Arial"/>
                              <w:bCs/>
                            </w:rPr>
                            <w:t>na</w:t>
                          </w:r>
                          <w:proofErr w:type="spellEnd"/>
                          <w:r w:rsidRPr="000B5EF4">
                            <w:rPr>
                              <w:rFonts w:ascii="Arial" w:hAnsi="Arial" w:cs="Arial"/>
                              <w:bCs/>
                            </w:rPr>
                            <w:t xml:space="preserve"> </w:t>
                          </w:r>
                          <w:r w:rsidRPr="000B5EF4">
                            <w:rPr>
                              <w:rFonts w:ascii="Arial" w:hAnsi="Arial" w:cs="Arial"/>
                              <w:b/>
                              <w:bCs/>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34596" id="Prostokąt 7" o:spid="_x0000_s1027" style="position:absolute;left:0;text-align:left;margin-left:243.9pt;margin-top:33.3pt;width:112.75pt;height: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" fillcolor="white [3201]" strokecolor="#bfbfbf [2412]" strokeweight="1pt">
              <v:path arrowok="t"/>
              <v:textbox>
                <w:txbxContent>
                  <w:p w14:paraId="7ACC91CB" w14:textId="77777777" w:rsidR="006367F8" w:rsidRPr="003B455C" w:rsidRDefault="006367F8" w:rsidP="006367F8">
                    <w:pPr>
                      <w:jc w:val="center"/>
                      <w:rPr>
                        <w:rFonts w:ascii="Arial" w:hAnsi="Arial" w:cs="Arial"/>
                        <w:b/>
                        <w:bCs/>
                      </w:rPr>
                    </w:pPr>
                    <w:proofErr w:type="spellStart"/>
                    <w:r w:rsidRPr="000B5EF4">
                      <w:rPr>
                        <w:rFonts w:ascii="Arial" w:hAnsi="Arial" w:cs="Arial"/>
                        <w:bCs/>
                      </w:rPr>
                      <w:t>Miejsce</w:t>
                    </w:r>
                    <w:proofErr w:type="spellEnd"/>
                    <w:r w:rsidRPr="000B5EF4">
                      <w:rPr>
                        <w:rFonts w:ascii="Arial" w:hAnsi="Arial" w:cs="Arial"/>
                        <w:bCs/>
                      </w:rPr>
                      <w:t xml:space="preserve"> </w:t>
                    </w:r>
                    <w:proofErr w:type="spellStart"/>
                    <w:r w:rsidRPr="000B5EF4">
                      <w:rPr>
                        <w:rFonts w:ascii="Arial" w:hAnsi="Arial" w:cs="Arial"/>
                        <w:bCs/>
                      </w:rPr>
                      <w:t>na</w:t>
                    </w:r>
                    <w:proofErr w:type="spellEnd"/>
                    <w:r w:rsidRPr="000B5EF4">
                      <w:rPr>
                        <w:rFonts w:ascii="Arial" w:hAnsi="Arial" w:cs="Arial"/>
                        <w:bCs/>
                      </w:rPr>
                      <w:t xml:space="preserve"> </w:t>
                    </w:r>
                    <w:r w:rsidRPr="000B5EF4">
                      <w:rPr>
                        <w:rFonts w:ascii="Arial" w:hAnsi="Arial" w:cs="Arial"/>
                        <w:b/>
                        <w:bCs/>
                      </w:rPr>
                      <w:t>logo</w:t>
                    </w:r>
                  </w:p>
                </w:txbxContent>
              </v:textbox>
              <w10:wrap anchory="page"/>
            </v:rect>
          </w:pict>
        </mc:Fallback>
      </mc:AlternateContent>
    </w:r>
    <w:r>
      <w:rPr>
        <w:noProof/>
      </w:rPr>
      <mc:AlternateContent>
        <mc:Choice Requires="wps">
          <w:drawing>
            <wp:anchor distT="0" distB="0" distL="114299" distR="114299" simplePos="0" relativeHeight="251662848" behindDoc="0" locked="0" layoutInCell="1" allowOverlap="1" wp14:anchorId="5F007257" wp14:editId="4682EDF1">
              <wp:simplePos x="0" y="0"/>
              <wp:positionH relativeFrom="page">
                <wp:posOffset>5245099</wp:posOffset>
              </wp:positionH>
              <wp:positionV relativeFrom="page">
                <wp:posOffset>422910</wp:posOffset>
              </wp:positionV>
              <wp:extent cx="0" cy="596265"/>
              <wp:effectExtent l="0" t="0" r="19050" b="13335"/>
              <wp:wrapNone/>
              <wp:docPr id="557225267"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26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0188B" id="Łącznik prosty 5" o:spid="_x0000_s1026" style="position:absolute;z-index:251662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413pt,33.3pt" to="413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" strokecolor="#0d0d0d [3069]">
              <o:lock v:ext="edit" shapetype="f"/>
              <w10:wrap anchorx="page" anchory="page"/>
            </v:line>
          </w:pict>
        </mc:Fallback>
      </mc:AlternateContent>
    </w:r>
    <w:r w:rsidR="006367F8">
      <w:rPr>
        <w:b/>
        <w:noProof/>
        <w:sz w:val="20"/>
        <w:lang w:val="pl-PL" w:eastAsia="pl-PL"/>
      </w:rPr>
      <w:drawing>
        <wp:anchor distT="0" distB="0" distL="114300" distR="114300" simplePos="0" relativeHeight="251623424" behindDoc="0" locked="0" layoutInCell="1" allowOverlap="1" wp14:anchorId="2CB2A189" wp14:editId="1289356C">
          <wp:simplePos x="0" y="0"/>
          <wp:positionH relativeFrom="column">
            <wp:posOffset>5062855</wp:posOffset>
          </wp:positionH>
          <wp:positionV relativeFrom="paragraph">
            <wp:posOffset>-805180</wp:posOffset>
          </wp:positionV>
          <wp:extent cx="1576705" cy="541655"/>
          <wp:effectExtent l="0" t="0" r="4445" b="0"/>
          <wp:wrapSquare wrapText="bothSides"/>
          <wp:docPr id="1430580927" name="Obraz 3" descr="Obraz zawierający tekst, Czcionka,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80927" name="Obraz 3" descr="Obraz zawierający tekst, Czcionka, symbol,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6705" cy="541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AB2DADE"/>
    <w:name w:val="WWNum5"/>
    <w:lvl w:ilvl="0">
      <w:start w:val="1"/>
      <w:numFmt w:val="decimal"/>
      <w:lvlText w:val="%1."/>
      <w:lvlJc w:val="left"/>
      <w:pPr>
        <w:tabs>
          <w:tab w:val="num" w:pos="0"/>
        </w:tabs>
        <w:ind w:left="360" w:hanging="360"/>
      </w:pPr>
      <w:rPr>
        <w:rFonts w:ascii="Arial" w:eastAsia="Times New Roman" w:hAnsi="Arial" w:cs="Arial"/>
        <w:b/>
      </w:rPr>
    </w:lvl>
    <w:lvl w:ilvl="1">
      <w:start w:val="1"/>
      <w:numFmt w:val="lowerRoman"/>
      <w:lvlText w:val="%2."/>
      <w:lvlJc w:val="righ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4"/>
    <w:multiLevelType w:val="multilevel"/>
    <w:tmpl w:val="C150D534"/>
    <w:name w:val="WWNum6"/>
    <w:lvl w:ilvl="0">
      <w:start w:val="1"/>
      <w:numFmt w:val="lowerRoman"/>
      <w:lvlText w:val="%1."/>
      <w:lvlJc w:val="righ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2" w15:restartNumberingAfterBreak="0">
    <w:nsid w:val="264A297C"/>
    <w:multiLevelType w:val="hybridMultilevel"/>
    <w:tmpl w:val="43963818"/>
    <w:lvl w:ilvl="0" w:tplc="BC66452E">
      <w:numFmt w:val="bullet"/>
      <w:lvlText w:val=""/>
      <w:lvlJc w:val="left"/>
      <w:pPr>
        <w:ind w:left="720" w:hanging="360"/>
      </w:pPr>
      <w:rPr>
        <w:rFonts w:ascii="Wingdings" w:eastAsia="Times New Roman" w:hAnsi="Wingdings" w:cstheme="minorHAnsi" w:hint="default"/>
        <w:b/>
        <w:i/>
        <w:color w:val="C0504D"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9140ADB"/>
    <w:multiLevelType w:val="hybridMultilevel"/>
    <w:tmpl w:val="D2164444"/>
    <w:lvl w:ilvl="0" w:tplc="F2C28FAA">
      <w:start w:val="1"/>
      <w:numFmt w:val="low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3C20FE"/>
    <w:multiLevelType w:val="hybridMultilevel"/>
    <w:tmpl w:val="AD842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1391035">
    <w:abstractNumId w:val="0"/>
  </w:num>
  <w:num w:numId="2" w16cid:durableId="1763529983">
    <w:abstractNumId w:val="1"/>
  </w:num>
  <w:num w:numId="3" w16cid:durableId="2092197715">
    <w:abstractNumId w:val="3"/>
  </w:num>
  <w:num w:numId="4" w16cid:durableId="1561013790">
    <w:abstractNumId w:val="4"/>
  </w:num>
  <w:num w:numId="5" w16cid:durableId="391074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9D"/>
    <w:rsid w:val="00015035"/>
    <w:rsid w:val="00024457"/>
    <w:rsid w:val="00075B0C"/>
    <w:rsid w:val="000E6F47"/>
    <w:rsid w:val="0014322B"/>
    <w:rsid w:val="00163E1A"/>
    <w:rsid w:val="00186028"/>
    <w:rsid w:val="00197715"/>
    <w:rsid w:val="001A66BF"/>
    <w:rsid w:val="001B2190"/>
    <w:rsid w:val="0022664B"/>
    <w:rsid w:val="00235DFE"/>
    <w:rsid w:val="002568DA"/>
    <w:rsid w:val="0026583A"/>
    <w:rsid w:val="00266F6C"/>
    <w:rsid w:val="00290B4D"/>
    <w:rsid w:val="002B0782"/>
    <w:rsid w:val="003D48BA"/>
    <w:rsid w:val="003F04AB"/>
    <w:rsid w:val="00406BB1"/>
    <w:rsid w:val="00442234"/>
    <w:rsid w:val="00454EDE"/>
    <w:rsid w:val="004D12CA"/>
    <w:rsid w:val="00537B4B"/>
    <w:rsid w:val="005A0D00"/>
    <w:rsid w:val="005F242D"/>
    <w:rsid w:val="00606752"/>
    <w:rsid w:val="006341FA"/>
    <w:rsid w:val="006367F8"/>
    <w:rsid w:val="00684C0E"/>
    <w:rsid w:val="007126B8"/>
    <w:rsid w:val="00733E40"/>
    <w:rsid w:val="007717F4"/>
    <w:rsid w:val="00785F4D"/>
    <w:rsid w:val="00793C87"/>
    <w:rsid w:val="007B12B7"/>
    <w:rsid w:val="007C3DCF"/>
    <w:rsid w:val="008346AA"/>
    <w:rsid w:val="00867159"/>
    <w:rsid w:val="0087066B"/>
    <w:rsid w:val="00890D8B"/>
    <w:rsid w:val="008F652E"/>
    <w:rsid w:val="00934F49"/>
    <w:rsid w:val="00934FB1"/>
    <w:rsid w:val="00951791"/>
    <w:rsid w:val="00977FBA"/>
    <w:rsid w:val="009B4205"/>
    <w:rsid w:val="009B7B3C"/>
    <w:rsid w:val="009D63CF"/>
    <w:rsid w:val="00A225EB"/>
    <w:rsid w:val="00A23165"/>
    <w:rsid w:val="00A32DB0"/>
    <w:rsid w:val="00A5789D"/>
    <w:rsid w:val="00A804CA"/>
    <w:rsid w:val="00AC4766"/>
    <w:rsid w:val="00AF2170"/>
    <w:rsid w:val="00AF3732"/>
    <w:rsid w:val="00B179F7"/>
    <w:rsid w:val="00B74631"/>
    <w:rsid w:val="00BB410A"/>
    <w:rsid w:val="00C62A17"/>
    <w:rsid w:val="00CB093B"/>
    <w:rsid w:val="00CD013D"/>
    <w:rsid w:val="00CE0950"/>
    <w:rsid w:val="00D00CE3"/>
    <w:rsid w:val="00D0596C"/>
    <w:rsid w:val="00DA4A0B"/>
    <w:rsid w:val="00DD5AC9"/>
    <w:rsid w:val="00DF147D"/>
    <w:rsid w:val="00E068E9"/>
    <w:rsid w:val="00E55531"/>
    <w:rsid w:val="00E853E3"/>
    <w:rsid w:val="00E85D1B"/>
    <w:rsid w:val="00EC4F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2FEB"/>
  <w15:docId w15:val="{2BCF5861-EF94-45E4-864D-C82185ED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3DCF"/>
    <w:pPr>
      <w:suppressAutoHyphens/>
      <w:spacing w:after="0" w:line="240" w:lineRule="auto"/>
      <w:ind w:left="1298" w:hanging="1298"/>
      <w:jc w:val="both"/>
    </w:pPr>
    <w:rPr>
      <w:rFonts w:ascii="Times New Roman" w:eastAsia="Times New Roman" w:hAnsi="Times New Roman" w:cs="Mangal"/>
      <w:kern w:val="1"/>
      <w:szCs w:val="24"/>
      <w:lang w:val="en-US"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789D"/>
    <w:pPr>
      <w:tabs>
        <w:tab w:val="center" w:pos="4536"/>
        <w:tab w:val="right" w:pos="9072"/>
      </w:tabs>
    </w:pPr>
  </w:style>
  <w:style w:type="character" w:customStyle="1" w:styleId="NagwekZnak">
    <w:name w:val="Nagłówek Znak"/>
    <w:basedOn w:val="Domylnaczcionkaakapitu"/>
    <w:link w:val="Nagwek"/>
    <w:uiPriority w:val="99"/>
    <w:rsid w:val="00A5789D"/>
  </w:style>
  <w:style w:type="paragraph" w:styleId="Stopka">
    <w:name w:val="footer"/>
    <w:basedOn w:val="Normalny"/>
    <w:link w:val="StopkaZnak"/>
    <w:uiPriority w:val="99"/>
    <w:unhideWhenUsed/>
    <w:rsid w:val="00A5789D"/>
    <w:pPr>
      <w:tabs>
        <w:tab w:val="center" w:pos="4536"/>
        <w:tab w:val="right" w:pos="9072"/>
      </w:tabs>
    </w:pPr>
  </w:style>
  <w:style w:type="character" w:customStyle="1" w:styleId="StopkaZnak">
    <w:name w:val="Stopka Znak"/>
    <w:basedOn w:val="Domylnaczcionkaakapitu"/>
    <w:link w:val="Stopka"/>
    <w:uiPriority w:val="99"/>
    <w:rsid w:val="00A5789D"/>
  </w:style>
  <w:style w:type="paragraph" w:styleId="Tekstdymka">
    <w:name w:val="Balloon Text"/>
    <w:basedOn w:val="Normalny"/>
    <w:link w:val="TekstdymkaZnak"/>
    <w:uiPriority w:val="99"/>
    <w:semiHidden/>
    <w:unhideWhenUsed/>
    <w:rsid w:val="00A5789D"/>
    <w:rPr>
      <w:rFonts w:ascii="Tahoma" w:hAnsi="Tahoma" w:cs="Tahoma"/>
      <w:sz w:val="16"/>
      <w:szCs w:val="16"/>
    </w:rPr>
  </w:style>
  <w:style w:type="character" w:customStyle="1" w:styleId="TekstdymkaZnak">
    <w:name w:val="Tekst dymka Znak"/>
    <w:basedOn w:val="Domylnaczcionkaakapitu"/>
    <w:link w:val="Tekstdymka"/>
    <w:uiPriority w:val="99"/>
    <w:semiHidden/>
    <w:rsid w:val="00A5789D"/>
    <w:rPr>
      <w:rFonts w:ascii="Tahoma" w:hAnsi="Tahoma" w:cs="Tahoma"/>
      <w:sz w:val="16"/>
      <w:szCs w:val="16"/>
    </w:rPr>
  </w:style>
  <w:style w:type="character" w:customStyle="1" w:styleId="longtext1">
    <w:name w:val="long_text1"/>
    <w:rsid w:val="007C3DCF"/>
    <w:rPr>
      <w:sz w:val="20"/>
      <w:szCs w:val="20"/>
    </w:rPr>
  </w:style>
  <w:style w:type="paragraph" w:customStyle="1" w:styleId="Nagwek1">
    <w:name w:val="Nagłówek1"/>
    <w:basedOn w:val="Normalny"/>
    <w:next w:val="Tekstpodstawowy"/>
    <w:rsid w:val="007C3DCF"/>
    <w:pPr>
      <w:keepNext/>
      <w:tabs>
        <w:tab w:val="center" w:pos="4153"/>
        <w:tab w:val="right" w:pos="8306"/>
      </w:tabs>
      <w:spacing w:before="240" w:after="120"/>
    </w:pPr>
    <w:rPr>
      <w:rFonts w:ascii="Arial" w:eastAsia="Microsoft YaHei" w:hAnsi="Arial"/>
      <w:sz w:val="28"/>
      <w:szCs w:val="28"/>
    </w:rPr>
  </w:style>
  <w:style w:type="paragraph" w:styleId="Tekstpodstawowy">
    <w:name w:val="Body Text"/>
    <w:basedOn w:val="Normalny"/>
    <w:link w:val="TekstpodstawowyZnak"/>
    <w:rsid w:val="007C3DCF"/>
    <w:pPr>
      <w:ind w:left="0" w:firstLine="0"/>
    </w:pPr>
  </w:style>
  <w:style w:type="character" w:customStyle="1" w:styleId="TekstpodstawowyZnak">
    <w:name w:val="Tekst podstawowy Znak"/>
    <w:basedOn w:val="Domylnaczcionkaakapitu"/>
    <w:link w:val="Tekstpodstawowy"/>
    <w:rsid w:val="007C3DCF"/>
    <w:rPr>
      <w:rFonts w:ascii="Times New Roman" w:eastAsia="Times New Roman" w:hAnsi="Times New Roman" w:cs="Mangal"/>
      <w:kern w:val="1"/>
      <w:szCs w:val="24"/>
      <w:lang w:val="en-US" w:eastAsia="hi-IN" w:bidi="hi-IN"/>
    </w:rPr>
  </w:style>
  <w:style w:type="paragraph" w:customStyle="1" w:styleId="11BodyText">
    <w:name w:val="11 BodyText"/>
    <w:basedOn w:val="Normalny"/>
    <w:rsid w:val="007C3DCF"/>
    <w:pPr>
      <w:spacing w:after="220"/>
    </w:pPr>
  </w:style>
  <w:style w:type="paragraph" w:customStyle="1" w:styleId="12BodyText">
    <w:name w:val="12 BodyText"/>
    <w:basedOn w:val="Normalny"/>
    <w:rsid w:val="007C3DCF"/>
    <w:pPr>
      <w:spacing w:after="220"/>
      <w:ind w:left="2596"/>
    </w:pPr>
  </w:style>
  <w:style w:type="paragraph" w:customStyle="1" w:styleId="Akapitzlist1">
    <w:name w:val="Akapit z listą1"/>
    <w:basedOn w:val="Normalny"/>
    <w:rsid w:val="007C3DCF"/>
    <w:pPr>
      <w:ind w:left="720"/>
    </w:pPr>
  </w:style>
  <w:style w:type="paragraph" w:customStyle="1" w:styleId="Default">
    <w:name w:val="Default"/>
    <w:basedOn w:val="Normalny"/>
    <w:rsid w:val="007C3DCF"/>
    <w:pPr>
      <w:suppressAutoHyphens w:val="0"/>
      <w:autoSpaceDE w:val="0"/>
      <w:autoSpaceDN w:val="0"/>
      <w:ind w:left="0" w:firstLine="0"/>
      <w:jc w:val="left"/>
    </w:pPr>
    <w:rPr>
      <w:rFonts w:ascii="Arial" w:eastAsia="Calibri" w:hAnsi="Arial" w:cs="Arial"/>
      <w:color w:val="000000"/>
      <w:kern w:val="0"/>
      <w:sz w:val="24"/>
      <w:lang w:val="pl-PL" w:eastAsia="en-US" w:bidi="ar-SA"/>
    </w:rPr>
  </w:style>
  <w:style w:type="character" w:styleId="Pogrubienie">
    <w:name w:val="Strong"/>
    <w:uiPriority w:val="22"/>
    <w:qFormat/>
    <w:rsid w:val="007C3DCF"/>
    <w:rPr>
      <w:b/>
      <w:bCs/>
    </w:rPr>
  </w:style>
  <w:style w:type="paragraph" w:styleId="Akapitzlist">
    <w:name w:val="List Paragraph"/>
    <w:basedOn w:val="Normalny"/>
    <w:uiPriority w:val="34"/>
    <w:qFormat/>
    <w:rsid w:val="007C3DCF"/>
    <w:pPr>
      <w:ind w:left="720"/>
      <w:contextualSpacing/>
    </w:pPr>
  </w:style>
  <w:style w:type="table" w:styleId="Tabela-Siatka">
    <w:name w:val="Table Grid"/>
    <w:basedOn w:val="Standardowy"/>
    <w:uiPriority w:val="39"/>
    <w:rsid w:val="00AC4766"/>
    <w:pPr>
      <w:spacing w:after="0" w:line="240" w:lineRule="auto"/>
    </w:pPr>
    <w:rPr>
      <w:rFonts w:ascii="Calibri" w:eastAsia="Calibri" w:hAnsi="Calibri" w:cs="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E6F47"/>
    <w:rPr>
      <w:color w:val="0000FF" w:themeColor="hyperlink"/>
      <w:u w:val="single"/>
    </w:rPr>
  </w:style>
  <w:style w:type="character" w:styleId="Nierozpoznanawzmianka">
    <w:name w:val="Unresolved Mention"/>
    <w:basedOn w:val="Domylnaczcionkaakapitu"/>
    <w:uiPriority w:val="99"/>
    <w:semiHidden/>
    <w:unhideWhenUsed/>
    <w:rsid w:val="000E6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kutecznyprzetarg.pl" TargetMode="External"/><Relationship Id="rId1" Type="http://schemas.openxmlformats.org/officeDocument/2006/relationships/hyperlink" Target="http://www.skutecznyprzeta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93DE2705EBE84C91A62E2EAE173F97" ma:contentTypeVersion="10" ma:contentTypeDescription="Utwórz nowy dokument." ma:contentTypeScope="" ma:versionID="0534873ffb01072d2207f39d445653fb">
  <xsd:schema xmlns:xsd="http://www.w3.org/2001/XMLSchema" xmlns:xs="http://www.w3.org/2001/XMLSchema" xmlns:p="http://schemas.microsoft.com/office/2006/metadata/properties" xmlns:ns2="61cadd82-ced8-4a79-bbec-4098df330b3d" xmlns:ns3="075de586-aaf9-465f-b665-d8725640ffef" targetNamespace="http://schemas.microsoft.com/office/2006/metadata/properties" ma:root="true" ma:fieldsID="d4091bef7dd8bf1e47af5f2e9045fdf6" ns2:_="" ns3:_="">
    <xsd:import namespace="61cadd82-ced8-4a79-bbec-4098df330b3d"/>
    <xsd:import namespace="075de586-aaf9-465f-b665-d8725640ff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add82-ced8-4a79-bbec-4098df330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de586-aaf9-465f-b665-d8725640ffef"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1431C-CE7F-4632-BF09-6FE838781892}">
  <ds:schemaRefs>
    <ds:schemaRef ds:uri="http://schemas.openxmlformats.org/officeDocument/2006/bibliography"/>
  </ds:schemaRefs>
</ds:datastoreItem>
</file>

<file path=customXml/itemProps2.xml><?xml version="1.0" encoding="utf-8"?>
<ds:datastoreItem xmlns:ds="http://schemas.openxmlformats.org/officeDocument/2006/customXml" ds:itemID="{96AB47D3-25CA-4D7C-9AA7-7B0EB904A87F}">
  <ds:schemaRefs>
    <ds:schemaRef ds:uri="http://schemas.microsoft.com/sharepoint/v3/contenttype/forms"/>
  </ds:schemaRefs>
</ds:datastoreItem>
</file>

<file path=customXml/itemProps3.xml><?xml version="1.0" encoding="utf-8"?>
<ds:datastoreItem xmlns:ds="http://schemas.openxmlformats.org/officeDocument/2006/customXml" ds:itemID="{0AC0CA7C-5E74-4BF4-8272-25DD32EF3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add82-ced8-4a79-bbec-4098df330b3d"/>
    <ds:schemaRef ds:uri="075de586-aaf9-465f-b665-d8725640f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A54F7-7021-407A-B7D1-3DF8E6DDCA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1408</Words>
  <Characters>8449</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MSpisak</dc:creator>
  <cp:lastModifiedBy>Joanna Ciechanowska</cp:lastModifiedBy>
  <cp:revision>3</cp:revision>
  <cp:lastPrinted>2023-08-07T17:24:00Z</cp:lastPrinted>
  <dcterms:created xsi:type="dcterms:W3CDTF">2026-02-13T13:25:00Z</dcterms:created>
  <dcterms:modified xsi:type="dcterms:W3CDTF">2026-02-19T14:02:00Z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0x010100F393DE2705EBE84C91A62E2EAE173F97</vt:lpwstr>
  </property>
</Properties>
</file>